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2257" w14:textId="a772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объектілерін конкурстық негізде оқшауланған немесе бірлесіп пайдалануға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15 шілдедегі № 198 қаулысы. Атырау облысының Әділет департаментінде 2014 жылғы 11 тамызда № 2962 болып тіркелді. Атырау облысы әкімдігінің 2015 жылғы 07 тамыздағы № 238 қаулысымен</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облысы әкімдігінің 07.08.2015 № </w:t>
      </w:r>
      <w:r>
        <w:rPr>
          <w:rFonts w:ascii="Times New Roman"/>
          <w:b w:val="false"/>
          <w:i w:val="false"/>
          <w:color w:val="ff0000"/>
          <w:sz w:val="28"/>
        </w:rPr>
        <w:t>238</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16 -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Осы қаулының қосымшасына сәйкес "Су объектілерін конкурстық негізде оқшауланған немесе бірлесіп пайдалануға беру"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Атырау облысы әкімінің бірінші орынбасары Ғ.И.Дүйсембаевқа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15 шілде</w:t>
            </w:r>
            <w:r>
              <w:br/>
            </w:r>
            <w:r>
              <w:rPr>
                <w:rFonts w:ascii="Times New Roman"/>
                <w:b w:val="false"/>
                <w:i w:val="false"/>
                <w:color w:val="000000"/>
                <w:sz w:val="20"/>
              </w:rPr>
              <w:t>№ 198 қаулысына қосымша</w:t>
            </w:r>
            <w:r>
              <w:br/>
            </w: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15 шілде</w:t>
            </w:r>
            <w:r>
              <w:br/>
            </w:r>
            <w:r>
              <w:rPr>
                <w:rFonts w:ascii="Times New Roman"/>
                <w:b w:val="false"/>
                <w:i w:val="false"/>
                <w:color w:val="000000"/>
                <w:sz w:val="20"/>
              </w:rPr>
              <w:t>№ 198 қаулысымен бекітілген</w:t>
            </w:r>
          </w:p>
        </w:tc>
      </w:tr>
    </w:tbl>
    <w:p>
      <w:pPr>
        <w:spacing w:after="0"/>
        <w:ind w:left="0"/>
        <w:jc w:val="left"/>
      </w:pPr>
      <w:r>
        <w:rPr>
          <w:rFonts w:ascii="Times New Roman"/>
          <w:b/>
          <w:i w:val="false"/>
          <w:color w:val="000000"/>
        </w:rPr>
        <w:t xml:space="preserve"> "Су объектілерін конкурстық негізде оқшауланған немесе бірлесіп пайдалануға беру" мемлекеттік көрсетілетін қызмет 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1. "Су объектілерін конкурстық негізде оқшауланған немесе бірлесіп пайдалануға беру" мемлекеттік көрсетілетін қызметі (бұдан әрі – мемлекеттік көрсетілетін қызмет) облыстың жергілікті атқарушы органы - "Атырау облысы Табиғи ресурстар және табиғат пайдалануды реттеу басқармасы" мемлекеттік мекемесімен (бұдан әрі – көрсетілетін қызметті беруші) Атырау қаласы, Әйтеке би көшесі, 77 мекенжайы бойынша көрсетіледі, байланыс телефоны 8 (7122) 270887.</w:t>
      </w:r>
      <w:r>
        <w:br/>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2. Мемлекеттiк көрсетiлетiн қызмет нысаны: қағаз түрінде.</w:t>
      </w:r>
      <w:r>
        <w:br/>
      </w:r>
      <w:r>
        <w:rPr>
          <w:rFonts w:ascii="Times New Roman"/>
          <w:b w:val="false"/>
          <w:i w:val="false"/>
          <w:color w:val="000000"/>
          <w:sz w:val="28"/>
        </w:rPr>
        <w:t>
      3. Мемлекеттік көрсетілетін қызмет нәтижесі – су объектісін оқшау немесе бірлесіп пайдалануға беру туралы облыстардың жергілікті атқарушы органдары шешімінің және (немесе) конкурс нәтижесі туралы конкурстық комиссияның хаттамасы негізінде берілген облыстардың жергілікті атқарушы органдары мен конкурстың жеңімпазы арасындағы су объектісін оқшау немесе бірлесіп пайдалануға беру туралы қағаз түріндегі шарт.</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p>
      <w:pPr>
        <w:spacing w:after="0"/>
        <w:ind w:left="0"/>
        <w:jc w:val="left"/>
      </w:pPr>
      <w:r>
        <w:rPr>
          <w:rFonts w:ascii="Times New Roman"/>
          <w:b w:val="false"/>
          <w:i w:val="false"/>
          <w:color w:val="000000"/>
          <w:sz w:val="28"/>
        </w:rPr>
        <w:t>      4. Мемлекеттік көрсетілетін қызметті көрсету бойынша рәсімді (іс -қимылды) бастау үшін негіз қағаз тасығыштағы еркін нысандағы өтініш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көрсетілетін қызмет берушінің кеңсе қызметкері құжаттарды қабылдайды, құжаттар жиынтығының Қазақстан Республикасының 2014 жылғы 3 маусымдағы № 607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қаулысымен бекітілген "Су объектілерін конкурстық негізде оқшауланған немесе бірлесіп пайдалануға беру" мемлекеттік көрсетілетін қызмет стандартының (бұдан әрі – Стандарт) </w:t>
      </w:r>
      <w:r>
        <w:rPr>
          <w:rFonts w:ascii="Times New Roman"/>
          <w:b w:val="false"/>
          <w:i w:val="false"/>
          <w:color w:val="000000"/>
          <w:sz w:val="28"/>
        </w:rPr>
        <w:t>9 - тармағында</w:t>
      </w:r>
      <w:r>
        <w:rPr>
          <w:rFonts w:ascii="Times New Roman"/>
          <w:b w:val="false"/>
          <w:i w:val="false"/>
          <w:color w:val="000000"/>
          <w:sz w:val="28"/>
        </w:rPr>
        <w:t xml:space="preserve"> көрсетілген тізбеге сәйкестігіне талдау жасайды, егер құжаттар көрсетілген талаптарға сәйкес келсе, онда өтініштің көшірмесіне құжаттар топтамасының қабылдау күні мен уақытын көрсете отырып, өтініштің кеңседе тіркелгенін растап, белгі қояды және көрсетілетін қызметті берушінің басшысына бұрыштама қою үшін жолдайды (15 (он бес) минут ішінде);</w:t>
      </w:r>
      <w:r>
        <w:br/>
      </w:r>
      <w:r>
        <w:rPr>
          <w:rFonts w:ascii="Times New Roman"/>
          <w:b w:val="false"/>
          <w:i w:val="false"/>
          <w:color w:val="000000"/>
          <w:sz w:val="28"/>
        </w:rPr>
        <w:t>
      2) көрсетілетін қызметті берушінің басшысы келіп түскен құжаттармен танысады және орындау үшін маманға жолдайды (30 (отыз) минут ішінде);</w:t>
      </w:r>
      <w:r>
        <w:br/>
      </w:r>
      <w:r>
        <w:rPr>
          <w:rFonts w:ascii="Times New Roman"/>
          <w:b w:val="false"/>
          <w:i w:val="false"/>
          <w:color w:val="000000"/>
          <w:sz w:val="28"/>
        </w:rPr>
        <w:t>
      3) маман келіп түскен құжаттарды қарайды, мемлекеттік көрсетілетін қызмет нәтижесін дайындайды және қол қою үшін басшыға жолдайды (59 (елу тоғыз) жұмыс күні ішінде);</w:t>
      </w:r>
      <w:r>
        <w:br/>
      </w: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кеңсеге жолдайды (30 (отыз) минут ішінде);</w:t>
      </w:r>
      <w:r>
        <w:br/>
      </w:r>
      <w:r>
        <w:rPr>
          <w:rFonts w:ascii="Times New Roman"/>
          <w:b w:val="false"/>
          <w:i w:val="false"/>
          <w:color w:val="000000"/>
          <w:sz w:val="28"/>
        </w:rPr>
        <w:t>
      5) кеңсе қызметкері мемлекеттік көрсетілетін қызметтің нәтижесін тіркейді және көрсетілетін қызметті алушының қолына береді (15 (он бес) минут ішінде).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left"/>
      </w:pPr>
      <w:r>
        <w:rPr>
          <w:rFonts w:ascii="Times New Roman"/>
          <w:b w:val="false"/>
          <w:i w:val="false"/>
          <w:color w:val="000000"/>
          <w:sz w:val="28"/>
        </w:rPr>
        <w:t>      6. Мемлекеттiк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 қызметкері;</w:t>
      </w:r>
      <w:r>
        <w:br/>
      </w:r>
      <w:r>
        <w:rPr>
          <w:rFonts w:ascii="Times New Roman"/>
          <w:b w:val="false"/>
          <w:i w:val="false"/>
          <w:color w:val="000000"/>
          <w:sz w:val="28"/>
        </w:rPr>
        <w:t>
      2) басшы;</w:t>
      </w:r>
      <w:r>
        <w:br/>
      </w:r>
      <w:r>
        <w:rPr>
          <w:rFonts w:ascii="Times New Roman"/>
          <w:b w:val="false"/>
          <w:i w:val="false"/>
          <w:color w:val="000000"/>
          <w:sz w:val="28"/>
        </w:rPr>
        <w:t>
      3) маман.</w:t>
      </w:r>
      <w:r>
        <w:br/>
      </w: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рәсімдердің (іс- қимылдардың) реттілігін сипаттау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және "Су объектілерін конкурстық негізде оқшауланған немесе бірлесіп пайдалануға беру" мемлекеттік қызмет көрсетудің бизнес – процестері анықтамалығы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конкурстық</w:t>
            </w:r>
            <w:r>
              <w:br/>
            </w:r>
            <w:r>
              <w:rPr>
                <w:rFonts w:ascii="Times New Roman"/>
                <w:b w:val="false"/>
                <w:i w:val="false"/>
                <w:color w:val="000000"/>
                <w:sz w:val="20"/>
              </w:rPr>
              <w:t>негізде оқшауланған немесе</w:t>
            </w:r>
            <w:r>
              <w:br/>
            </w:r>
            <w:r>
              <w:rPr>
                <w:rFonts w:ascii="Times New Roman"/>
                <w:b w:val="false"/>
                <w:i w:val="false"/>
                <w:color w:val="000000"/>
                <w:sz w:val="20"/>
              </w:rPr>
              <w:t>бірлесіп пайдалануға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 қимылдардың) реттілігін сипатта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конкурстық</w:t>
            </w:r>
            <w:r>
              <w:br/>
            </w:r>
            <w:r>
              <w:rPr>
                <w:rFonts w:ascii="Times New Roman"/>
                <w:b w:val="false"/>
                <w:i w:val="false"/>
                <w:color w:val="000000"/>
                <w:sz w:val="20"/>
              </w:rPr>
              <w:t>негізде оқшауланған немесе</w:t>
            </w:r>
            <w:r>
              <w:br/>
            </w:r>
            <w:r>
              <w:rPr>
                <w:rFonts w:ascii="Times New Roman"/>
                <w:b w:val="false"/>
                <w:i w:val="false"/>
                <w:color w:val="000000"/>
                <w:sz w:val="20"/>
              </w:rPr>
              <w:t>бірлесіп пайдалануға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 w:id="0"/>
    <w:p>
      <w:pPr>
        <w:spacing w:after="0"/>
        <w:ind w:left="0"/>
        <w:jc w:val="left"/>
      </w:pPr>
      <w:r>
        <w:rPr>
          <w:rFonts w:ascii="Times New Roman"/>
          <w:b/>
          <w:i w:val="false"/>
          <w:color w:val="000000"/>
        </w:rPr>
        <w:t xml:space="preserve"> Мемлекеттік қызмет көрсетудің бизнес-процестерінің анықтамалығы "Су объектілерін конкурстық негізде оқшауланған немесе бірлесіп пайдалануға беру"</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4930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0" cy="8305800"/>
                    </a:xfrm>
                    <a:prstGeom prst="rect">
                      <a:avLst/>
                    </a:prstGeom>
                  </pic:spPr>
                </pic:pic>
              </a:graphicData>
            </a:graphic>
          </wp:inline>
        </w:drawing>
      </w:r>
    </w:p>
    <w:p>
      <w:pPr>
        <w:spacing w:after="0"/>
        <w:ind w:left="0"/>
        <w:jc w:val="left"/>
      </w:pPr>
      <w:r>
        <w:br/>
      </w: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r>
        <w:br/>
      </w:r>
      <w:r>
        <w:rPr>
          <w:rFonts w:ascii="Times New Roman"/>
          <w:b w:val="false"/>
          <w:i w:val="false"/>
          <w:color w:val="000000"/>
          <w:sz w:val="28"/>
        </w:rPr>
        <w:t xml:space="preserve">
       </w:t>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