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cfb4" w14:textId="413c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20 наурыздағы № 82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регламентін бекіту туралы"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29 тамыздағы № 258 қаулысы. Атырау облысының Әділет департаментінде 2014 жылғы 22 қыркүйекте № 2991 болып тіркелді. Күші жойылды - Атырау облысы әкімдігінің 2015 жылғы 17 шілдедегі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әкімдігінің 17.07.2015 №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"Мемлекеттік көрсетілетін қызметтер туралы"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әкiмдігінің 2014 жылғы 20 наурыздағы № 82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регламентін бекіту туралы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2900 тіркелген, 2014 жылғы 7 маусымдағы "Атырау"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көрсетілетін қызмет Регламентінде":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көрсетудің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Т.Ә. Шәкімовке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тамыздағы №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"Ғибадат үйлерін (ғимараттарын)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орналасатын жерін айқындау,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үйлерді /(ғимараттарды) ғибадат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 (ғимараттары) етіп қайта бейіндеу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(функционалдық мақсатын өзгерту)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беру"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регламентіне 2-қосымша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