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d5fd" w14:textId="c00d5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облысы әкімдігінің 2014 жылғы 20 наурыздағы № 80 "Дене шынықтыру және спорт саласындағы мемлекеттік көрсетілетін қызмет регламенттерін бекіту туралы" қаулысына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2014 жылғы 29 тамыздағы № 260 қаулысы. Атырау облысының Әділет департаментінде 2014 жылғы 24 қыркүйекте № 2995 болып тіркелді.Күші жойылды - Атырау облысы әкімдігінің 2015 жылғы 03 шілдедегі № 199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орысша тіліндегі мәтінінде 3-тармақтағы "календарьных" деген сөз "календарных" деген сөзбен ауыстырылды - Атырау облысы әкімдігінің 20.03.2015 №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Атырау облысы әкімдігінің 03.07.2015 № </w:t>
      </w:r>
      <w:r>
        <w:rPr>
          <w:rFonts w:ascii="Times New Roman"/>
          <w:b w:val="false"/>
          <w:i w:val="false"/>
          <w:color w:val="000000"/>
          <w:sz w:val="28"/>
        </w:rPr>
        <w:t>199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2013 жылғы 15 сәуірдегі "Мемлекеттік көрсетілетін қызметтер туралы" Заңының 16-бабының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Экономика және бюджеттік жоспарлау министрінің 2013 жылғы 14 тамыздағы № 249 "Мемлекеттік көрсетілетін қызметтердің стандарттары мен регламенттерін әзірлеу жөніндегі қағиданы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Атырау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Атырау облысы әкiмдігінің 2014 жылғы 20 наурыздағы № 80 "Дене шынықтыру және спорт саласындағы мемлекеттік көрсетілетін қызмет регламенттерін бекіту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2902 тіркелген, 2014 жылғы 5 маусымдағы "Атырау" газетінде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"Cпорт шеберiне кандидат, бiрiншi спорттық разряд, бiлiктiлiгi жоғары және орта деңгейдегi бiрiншi санатты жаттықтырушы, бiлiктiлiгi жоғары деңгейдегi бiрiншi санатты нұсқаушы-спортшы, бiлiктiлiгi жоғары және орта деңгейдегi бiрiншi санатты әдiскер, бiрiншi санатты спорт төрешiсi" cпорттық разрядтары мен санаттарын беру" мемлекеттiк көрсетілетін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Cпорт шеберiне кандидат, бiрiншi спорттық разряд, бiлiктiлiгi жоғары және орта деңгейдегi бiрiншi санатты жаттықтырушы, бiлiктiлiгi жоғары деңгейдегi бiрiншi санатты нұсқаушы-спортшы, бiлiктiлiгi жоғары және орта деңгейдегi бiрiншi санатты әдiскер, бiрiншi санатты спорт төрешiсi" cпорттық разрядтары мен санаттарын беру" мемлекеттік қызмет көрсетудің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"Екiншi және үшiншi разрядтар, бiрiншi, екiншi және үшiншi жасөспiрiмдiк разрядтар, бiлiктiлiгi жоғары және орта деңгейдегi екiншi санатты жаттықтырушы, бiлiктiлiгi жоғары деңгейдегi екiншi санатты нұсқаушы-спортшы, бiлiктiлiгi жоғары және орта деңгейдегi екiншi санатты әдiскер, спорт төрешiсi спорттық разрядтары мен санаттарын беру" мемлекеттiк көрсетілетін қызмет Регламентінде: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Екiншi және үшiншi разрядтар, бiрiншi, екiншi және үшiншi жасөспiрiмдiк разрядтар, бiлiктiлiгi жоғары және орта деңгейдегi екiншi санатты жаттықтырушы, бiлiктiлiгi жоғары деңгейдегi екiншi санатты нұсқаушы-спортшы, бiлiктiлiгi жоғары және орта деңгейдегi екiншi санатты әдiскер, спорт төрешiсi спорттық разрядтары мен санаттарын беру" мемлекеттік қызмет көрсетудің бизнес-процестерінің анықтамалығы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3-қосымшамен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Атырау облысы әкімінің орынбасары Ш.Ж. Мұқанға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Ізмұхамбетов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29 тамыз №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"Cпорт шеберiне кандидат, бiрiншi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разряд, бiлiктiлiгi жоғары және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деңгейдегi бiрiншi санатты жаттықтырушы,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жоғары деңгейдегi бiрiншi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 нұсқаушы-спортшы, бiлiктiлiгi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 деңгейдегi бiрiншi санатты әдiскер,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бiрiншi санатты спорт төрешiсi" cпорттық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разрядтары мен санаттарын беру"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регламентіне 3-қосымша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"Cпорт шеберiне кандидат, бiрiншi спорттық разряд, бiлiктiлiгi жоғары және орта деңгейдегi бiрiншi санатты жаттықтырушы, бiлiктiлiгi жоғары деңгейдегi бiрiншi санатты нұсқаушы-спортшы, бiлiктiлiгi жоғары және орта деңгейдегi бiрiншi санатты әдiскер, бiрiншi санатты спорт төрешiсi" cпорттық разрядтары мен санаттарын беру" Мемлекеттiк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453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29 тамыз №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қаулысына 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"Екiншi және үшiншi разрядтар, бiрiншi,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екiншi және үшiншi жасөспiрiмдiк разрядтар,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жоғары және орта деңгейдегi екiншi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 жаттықтырушы, бiлiктiлiгi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деңгейдегi екiншi санатты нұсқаушы-спортшы,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бiлiктiлiгi жоғары және орта деңгейдегi екiншi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санатты әдiскер, спорт төрешiсi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разрядтары мен санаттарын беру"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регламентіне 3-қосымша</w:t>
            </w:r>
          </w:p>
          <w:bookmarkEnd w:id="2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"Екiншi және үшiншi разрядтар, бiрiншi, екiншi және үшiншi жасөспiрiмдiк разрядтар, бiлiктiлiгi жоғары және орта деңгейдегi екiншi санатты жаттықтырушы, бiлiктiлiгi жоғары деңгейдегi екiншi санатты нұсқаушы-спортшы, бiлiктiлiгi жоғары және орта деңгейдегi екiншi санатты әдiскер, спорт төрешiсi спорттық разрядтары мен санаттарын беру" Мемлекеттiк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8199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