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f072" w14:textId="720f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2014 жылғы 20 наурыздағы № 75 "Атырау облысы бойынша мәдениет саласындағы мемлекеттік көрсетілетін қызмет регламенттерін бекіту туралы"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29 тамыздағы № 255 қаулысы. Атырау облысының Әділет департаментінде 2014 жылғы 25 қыркүйекте № 2999 болып тіркелді. Күші жойылды - Атырау облысы әкімдігінің 2015 жылғы 03 шілдедегі № 198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облысы әкімдігінің 03.07.2015 №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2013 жылғы 15 сәуірдегі "Мемлекеттік көрсетілетін қызметтер туралы"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Экономика және бюджеттік жоспарлау министрінің 2013 жылғы 14 тамыздағы № 249 "Мемлекеттік көрсетілетін қызметтердің стандарттары мен регламенттерін әзірлеу жөніндегі қағиданы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облысы әкiмдігінің 2014 жылғы 20 наурыздағы № 75 "Атырау облысы бойынша мәдениет саласындағы мемлекеттік көрсетілетін қызмет регламенттерін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2894 тіркелген, 2014 жылғы 22 мамырдағы "Атырау"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"Мәдени құндылықтарды уақытша әкету құқығына куәлік беру"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"Мәдени құндылықтарды уақытша әкету құқығына куәлік беру" мемлекеттік көрсетілетін қызметтің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"Жергілікті маңызы бар тарих және мәдениет ескерткіштеріне ғылыми-реставрациялау жұмыстарын жүргізуге келісім беру"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"Жергілікті маңызы бар тарих және мәдениет ескерткіштеріне ғылыми-реставрациялау жұмыстарын жүргізуге келісім беру" мемлекеттік көрсетілетін қызметтің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Ш.Ж. Мұқанға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 қаулысына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 құндылықтарды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әкету құқығына куәлік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регламентіне 3-қосымша</w:t>
            </w:r>
          </w:p>
          <w:bookmarkEnd w:id="1"/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"Мәдени құндылықтарды уақытша әкету құқығына куәлік беру" мемлекеттік қызмет көрсетудің бизнес-процестерінің анықтамалығы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62611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"электрондық үкімет" веб-порталының өзара іс-қимылдары;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 қаулысына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маңызы бар тарих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 ескерткіштеріне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ғылыми-реставрациялау жұмыстарын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регламентіне 3-қосымша</w:t>
            </w:r>
          </w:p>
          <w:bookmarkEnd w:id="3"/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"Жергілікті маңызы бар тарих және мәдениет ескерткіштеріне ғылыми-реставрациялау жұмыстарын жүргізуге келісім беру" мемлекеттік қызмет көрсетудің бизнес-процестерінің анықтамалығы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57531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"электрондық үкімет" веб-порталының өзара іс-қимылдары;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