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de42" w14:textId="994d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"Элиталық тұқымдарды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19 қыркүйектегі № 296 қаулысы. Атырау облысының Әділет департаментінде 2014 жылғы 22 қазанда № 3019 болып тіркелді. Күші жойылды - Атырау облысы әкімдігінің 2015 жылғы 09 қазандағы № 314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әкімдігінің 09.10.2015 № </w:t>
      </w:r>
      <w:r>
        <w:rPr>
          <w:rFonts w:ascii="Times New Roman"/>
          <w:b w:val="false"/>
          <w:i w:val="false"/>
          <w:color w:val="ff0000"/>
          <w:sz w:val="28"/>
        </w:rPr>
        <w:t>314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"Элиталық тұқымдарды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Атырау облысы әкімінің бірінші орынбасары Ғ.И. Дүйсембаевқа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Ізмұхамбетов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1579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2014 жылғы 19 қыркүйектегі № 296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2014 жылғы 19 қыркүйектегі № 296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 Элиталық тұқымдарды субсидиялау" мемлекеттiк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"Элиталық тұқымдарды субсидиялау" мемлекеттік көрсетілетін қызметті (бұдан әрі – мемлекеттік көрсетілетін қызмет) облыстың жергілікті атқарушы органы (бұдан әрі – көрсетілетін қызметті беруші) - "Атырау облысы Ауыл шаруашылығы басқармасы" мемлекеттік мекемесі (бұдан әрі – басқарма)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–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іс-қимылдар тәртібін сипаттау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Мемлекеттік қызмет көрсету бойынша рәсімді (іс-қимылды) бастау үшін Қазақстан Республикасы Үкіметінің 2014 жылғы 31 шілдедегі № 843 "Элиталық тұқымдарды субсидиялау" мемлекеттік көрсетілетін қызмет стандартын бекіту туралы" қаулысымен бекітілген "Элиталық тұқымдарды субсидиялау" мемлекеттік көрсетілетін қызмет стандартының (бұдан әрі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 негіз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Мемлекеттiк қызмет көрсету процесінiң құрамына кiретiн әрбiр рәсiмнiң (iс-қимылдың)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кеңсе маманы көрсетілетін қызметті алушы Стандарттың 9-тармағында көрсетілген қажетті құжаттарды (бұдан әрі – құжаттар) ұсынған сәттен бастап 15 (он бес) минут ішінде құжаттарды қабылдауды және тіркеуді жүзеге асырады және көрсетілетін қызметті берушінің басшысына жолдайды.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15 (он бес) минут ішінде құжаттарды қарайды және қызмет берушінің жауапты орындаушысын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құжаттарды қарайды және 1 (бір) жұмыс күні ішінде әрбір тұқым шаруашылығы (бұдан әрі – тұқымшар) және тұқым тұтынушы үшін элиталық тұқымның әрбір түрі бойынша субсидиялар сомасын айқындау және өтінімдерді қарау үшін ауданның (облыстық маңызы бар қаланың) әкімінің (бұдан әрі – әкім) шешімімен құрылған ведомствоаралық комиссияға (бұдан әрі – ВАК) қарауға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ВАК құжаттарды 2 (екі) жұмыс күні ішінде қарайды және әрбір тұқымшарға және тұқым тұтынушыға элиталық тұқымның әрбір түрі бойынша алдын ала квоталарды қалыптастырады, әкімге бекітуге ұсынады (бұдан әрі - алдын ала квоталар).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әкім алдын ала квоталарды 1 (бір) жұмыс күні ішінде бекітеді және көрсетілетін қызметті берушінің жауапты орындаушысына көрсетілетін қызметті алушылардың тізілімін (бұдан әрі – тізілім) жасау үшін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жауапты орындаушысы 1 (бір) жұмыс күні ішінде тізілім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әкім 1 (бір) жұмыс күні ішінде тізілімді бекітеді және оны көрсетілетін қызметті берушінің жауапты орындаушысына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көрсетілетін қызметті алушы ай сайын (1 күніне дейін) көрсетілетін қызметті берушінің жауапты орындаушысына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көрсетілетін қызметті берушінің жауапты орындаушысы 1 (бір) жұмыс күні ішінде ұсынылған құжаттардың сәйкестігін тексереді және басқарманың көрсетілетін қызметті берушісіне бекітілген алдын ала квоталарды және жиынтық тізілімді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басқарманың көрсетілетін қызметті берушісінің басшысы 1 (бір) жұмыс күні ішінде құжаттарды қарайды және басқарманың көрсетілетін қызметті берушісінің жауапты орындаушысына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басқарманың көрсетілетін қызметті берушісінің жауапты орындаушысы 2 (екі) жұмыс күні ішінде жиынтық тізімдеме жасақтайды және басқарманың басшысына бекітуге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басқарманың басшысы 1 (бір) жұмыс күні ішінде жиынтық тізімдемеге қол қояды және басқарманың қаржылық көрсетілетін қызметті берушісінің жауапты орындаушысына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басқарманың қаржылық көрсетілетін қызметті берушісінің жауапты орындаушысы 5 (бес) күнтізбелік күн ішінде төлем шоттарының тізілімін жасақтайды және аумақтық қазынашылық бөлімшесіне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Мемлекеттiк қызметті көрсету процесiне қатысатын көрсетілетін қызметті берушінiң құрылымдық бөлiмшелерінің (қызметкерлерінің) тiзбесi: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әкім;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басқарманың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басқарманың көрсетілетін қызметті берушісінің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басқарманың көрсетілетін қызметті берушісінің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басқарманың қаржылық көрсетілетін қызметті берушісінің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Мемлекеттік қызмет көрсету бойынша әрбір рәсiмнің (iс-қимылдың) ұзақтығын көрсете отырып, құрылымдық бөлiмшелер (қызметкерлер) арасындағы рәсімдер (іс–қимылдар)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"Элиталық тұқымдарды субсидиялау" мемлекеттік қызметті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2– қосымшасында </w:t>
      </w:r>
      <w:r>
        <w:rPr>
          <w:rFonts w:ascii="Times New Roman"/>
          <w:b w:val="false"/>
          <w:i w:val="false"/>
          <w:color w:val="000000"/>
          <w:sz w:val="28"/>
        </w:rPr>
        <w:t>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10893"/>
      </w:tblGrid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Элиталық тұқымдарды субсидиялау"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көрсетілетін қызмет регламентіне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бойынша әрбір рәсiмнің (iс-қимылдың) ұзақтығын көрсете отырып, құрылымдық бөлiмшелер (қызметкерлер) арасындағы рәсімдер (іс–қимылдар) реттілігін сипаттау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1017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Элиталық тұқымдарды субсидиялау"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регламентіне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"Элиталық тұқымдарды субсидиялау"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