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28bfd" w14:textId="1928b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әкімияты мен Атырау облыстық мәслихатының кейбір қаулылары мен шешімдеріне өзгерістер енгізу туралы</w:t>
      </w:r>
    </w:p>
    <w:p>
      <w:pPr>
        <w:spacing w:after="0"/>
        <w:ind w:left="0"/>
        <w:jc w:val="both"/>
      </w:pPr>
      <w:r>
        <w:rPr>
          <w:rFonts w:ascii="Times New Roman"/>
          <w:b w:val="false"/>
          <w:i w:val="false"/>
          <w:color w:val="000000"/>
          <w:sz w:val="28"/>
        </w:rPr>
        <w:t>Атырау облысы әкімдігінің 2014 жылғы 10 қазандағы № 315 және Атырау облыстық мәслихатының 2014 жылғы 10 қазандағы № 325-V бірлескен қаулысы мен шешімі. Атырау облысының Әділет департаментінде 2014 жылғы 06 қарашада № 3037 болып тіркелді</w:t>
      </w:r>
    </w:p>
    <w:p>
      <w:pPr>
        <w:spacing w:after="0"/>
        <w:ind w:left="0"/>
        <w:jc w:val="both"/>
      </w:pPr>
      <w:bookmarkStart w:name="z4"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37-баптарына</w:t>
      </w:r>
      <w:r>
        <w:rPr>
          <w:rFonts w:ascii="Times New Roman"/>
          <w:b w:val="false"/>
          <w:i w:val="false"/>
          <w:color w:val="000000"/>
          <w:sz w:val="28"/>
        </w:rPr>
        <w:t xml:space="preserve"> және Қазақстан Республикасының 2013 жылғы 21 қаңтардағы «Қазақстан Республикасының кейбір заңнамалық актілеріне ономастика мәселелері бойынша өзгерістер мен толықтырулар енгізу туралы» </w:t>
      </w:r>
      <w:r>
        <w:rPr>
          <w:rFonts w:ascii="Times New Roman"/>
          <w:b w:val="false"/>
          <w:i w:val="false"/>
          <w:color w:val="000000"/>
          <w:sz w:val="28"/>
        </w:rPr>
        <w:t>Заңына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және V шақырылған Атырау облыстық мәслихаты кезектен тыс XXVI сессиясында</w:t>
      </w:r>
      <w:r>
        <w:rPr>
          <w:rFonts w:ascii="Times New Roman"/>
          <w:b/>
          <w:i w:val="false"/>
          <w:color w:val="000000"/>
          <w:sz w:val="28"/>
        </w:rPr>
        <w:t xml:space="preserve"> ШЕШІМ ҚАБЫЛДАДЫ:</w:t>
      </w:r>
      <w:r>
        <w:br/>
      </w:r>
      <w:r>
        <w:rPr>
          <w:rFonts w:ascii="Times New Roman"/>
          <w:b w:val="false"/>
          <w:i w:val="false"/>
          <w:color w:val="000000"/>
          <w:sz w:val="28"/>
        </w:rPr>
        <w:t>
      1. 
</w:t>
      </w:r>
      <w:r>
        <w:rPr>
          <w:rFonts w:ascii="Times New Roman"/>
          <w:b w:val="false"/>
          <w:i w:val="false"/>
          <w:color w:val="000000"/>
          <w:sz w:val="28"/>
        </w:rPr>
        <w:t>
Осы шешім мен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кейбір Атырау облыстық мәслихатының шешімдері мен Атырау облысы әкімиятының қаулыларына өзгерістер енгізілсін.</w:t>
      </w:r>
      <w:r>
        <w:br/>
      </w:r>
      <w:r>
        <w:rPr>
          <w:rFonts w:ascii="Times New Roman"/>
          <w:b w:val="false"/>
          <w:i w:val="false"/>
          <w:color w:val="000000"/>
          <w:sz w:val="28"/>
        </w:rPr>
        <w:t>
      2. 
</w:t>
      </w:r>
      <w:r>
        <w:rPr>
          <w:rFonts w:ascii="Times New Roman"/>
          <w:b w:val="false"/>
          <w:i w:val="false"/>
          <w:color w:val="000000"/>
          <w:sz w:val="28"/>
        </w:rPr>
        <w:t>
Осы шешім мен қаулының орындалуын бақылау Атырау облысы әкімінің орынбасары Ш.Ж. Мұқанға және Атырау облыстық мәслихатының заңдылықты сақтау, депутаттық этика және құқық қорғау мәселелері жөніндегі тұрақты комиссиясының төрағасы Т.Б. Мұхатановқа жүктелсін.</w:t>
      </w:r>
      <w:r>
        <w:br/>
      </w:r>
      <w:r>
        <w:rPr>
          <w:rFonts w:ascii="Times New Roman"/>
          <w:b w:val="false"/>
          <w:i w:val="false"/>
          <w:color w:val="000000"/>
          <w:sz w:val="28"/>
        </w:rPr>
        <w:t>
      3. 
</w:t>
      </w:r>
      <w:r>
        <w:rPr>
          <w:rFonts w:ascii="Times New Roman"/>
          <w:b w:val="false"/>
          <w:i w:val="false"/>
          <w:color w:val="000000"/>
          <w:sz w:val="28"/>
        </w:rPr>
        <w:t xml:space="preserve">
Осы шешім мен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Облыс әкімі</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Мәслихат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М.Артығалиев</w:t>
            </w:r>
            <w:r>
              <w:br/>
            </w:r>
            <w:r>
              <w:rPr>
                <w:rFonts w:ascii="Times New Roman"/>
                <w:b w:val="false"/>
                <w:i w:val="false"/>
                <w:color w:val="000000"/>
                <w:sz w:val="20"/>
              </w:rPr>
              <w:t>
</w:t>
            </w:r>
            <w:r>
              <w:rPr>
                <w:rFonts w:ascii="Times New Roman"/>
                <w:b w:val="false"/>
                <w:i/>
                <w:color w:val="000000"/>
                <w:sz w:val="20"/>
              </w:rPr>
              <w:t>Б.Ізмұхамбетов</w:t>
            </w:r>
            <w:r>
              <w:br/>
            </w:r>
            <w:r>
              <w:rPr>
                <w:rFonts w:ascii="Times New Roman"/>
                <w:b w:val="false"/>
                <w:i w:val="false"/>
                <w:color w:val="000000"/>
                <w:sz w:val="20"/>
              </w:rPr>
              <w:t>
</w:t>
            </w:r>
            <w:r>
              <w:rPr>
                <w:rFonts w:ascii="Times New Roman"/>
                <w:b w:val="false"/>
                <w:i/>
                <w:color w:val="000000"/>
                <w:sz w:val="20"/>
              </w:rPr>
              <w:t>С.Лұқпанов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Атырау облысы әкімдігінің</w:t>
            </w:r>
            <w:r>
              <w:br/>
            </w:r>
            <w:r>
              <w:rPr>
                <w:rFonts w:ascii="Times New Roman"/>
                <w:b w:val="false"/>
                <w:i w:val="false"/>
                <w:color w:val="000000"/>
                <w:sz w:val="20"/>
              </w:rPr>
              <w:t>
2014 жылғы 10 қазандағы</w:t>
            </w:r>
            <w:r>
              <w:br/>
            </w:r>
            <w:r>
              <w:rPr>
                <w:rFonts w:ascii="Times New Roman"/>
                <w:b w:val="false"/>
                <w:i w:val="false"/>
                <w:color w:val="000000"/>
                <w:sz w:val="20"/>
              </w:rPr>
              <w:t>
№ 315 қаулысына және</w:t>
            </w:r>
            <w:r>
              <w:br/>
            </w:r>
            <w:r>
              <w:rPr>
                <w:rFonts w:ascii="Times New Roman"/>
                <w:b w:val="false"/>
                <w:i w:val="false"/>
                <w:color w:val="000000"/>
                <w:sz w:val="20"/>
              </w:rPr>
              <w:t>
Атырау облыстық мәслихатының</w:t>
            </w:r>
            <w:r>
              <w:br/>
            </w:r>
            <w:r>
              <w:rPr>
                <w:rFonts w:ascii="Times New Roman"/>
                <w:b w:val="false"/>
                <w:i w:val="false"/>
                <w:color w:val="000000"/>
                <w:sz w:val="20"/>
              </w:rPr>
              <w:t>
2014 жылғы 10 қазандағы</w:t>
            </w:r>
            <w:r>
              <w:br/>
            </w:r>
            <w:r>
              <w:rPr>
                <w:rFonts w:ascii="Times New Roman"/>
                <w:b w:val="false"/>
                <w:i w:val="false"/>
                <w:color w:val="000000"/>
                <w:sz w:val="20"/>
              </w:rPr>
              <w:t>
№ 325-V шешіміне қосымша</w:t>
            </w:r>
          </w:p>
          <w:bookmarkEnd w:id="2"/>
        </w:tc>
      </w:tr>
    </w:tbl>
    <w:bookmarkStart w:name="z13" w:id="3"/>
    <w:p>
      <w:pPr>
        <w:spacing w:after="0"/>
        <w:ind w:left="0"/>
        <w:jc w:val="left"/>
      </w:pPr>
      <w:r>
        <w:rPr>
          <w:rFonts w:ascii="Times New Roman"/>
          <w:b/>
          <w:i w:val="false"/>
          <w:color w:val="000000"/>
        </w:rPr>
        <w:t xml:space="preserve"> 
Атырау облысы әкімияты мен Атырау облыстық мәслихатының кейбір қаулылары мен шешімдеріне енгізілетін өзгерістер</w:t>
      </w:r>
    </w:p>
    <w:bookmarkEnd w:id="3"/>
    <w:bookmarkStart w:name="z14" w:id="4"/>
    <w:p>
      <w:pPr>
        <w:spacing w:after="0"/>
        <w:ind w:left="0"/>
        <w:jc w:val="both"/>
      </w:pPr>
      <w:r>
        <w:rPr>
          <w:rFonts w:ascii="Times New Roman"/>
          <w:b w:val="false"/>
          <w:i w:val="false"/>
          <w:color w:val="000000"/>
          <w:sz w:val="28"/>
        </w:rPr>
        <w:t>
      1. Атырау облысы әкімиятының 2006 жылғы 28 қыркүйектегі № 231 және Атырау облыстық мәслихатының 2006 жылғы 8 желтоқсандағы № 341-ІІІ «Құрманғазы ауданының кейбір әкімшілік-аумақтық бірліктерін қайта атау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2475</w:t>
      </w:r>
      <w:r>
        <w:rPr>
          <w:rFonts w:ascii="Times New Roman"/>
          <w:b w:val="false"/>
          <w:i w:val="false"/>
          <w:color w:val="000000"/>
          <w:sz w:val="28"/>
        </w:rPr>
        <w:t xml:space="preserve"> тіркелген, 2007 жылғы 23 қаңтардағы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орыс тіліндегі мәтінде 1-тармақтың 1), 2), 3), 4) тармақшаларындағы «аул» деген сөз «село» деген сөзбен ауыстырылсын;</w:t>
      </w:r>
      <w:r>
        <w:br/>
      </w:r>
      <w:r>
        <w:rPr>
          <w:rFonts w:ascii="Times New Roman"/>
          <w:b w:val="false"/>
          <w:i w:val="false"/>
          <w:color w:val="000000"/>
          <w:sz w:val="28"/>
        </w:rPr>
        <w:t>
</w:t>
      </w:r>
      <w:r>
        <w:rPr>
          <w:rFonts w:ascii="Times New Roman"/>
          <w:b w:val="false"/>
          <w:i w:val="false"/>
          <w:color w:val="000000"/>
          <w:sz w:val="28"/>
        </w:rPr>
        <w:t>
      2. Атырау облысы әкімиятының 2006 жылғы 12 қазандағы № 245 және Атырау облыстық мәслихатының 2006 жылғы 8 желтоқсандағы № 343-ІІІ «Құрманғазы ауданының әкімшілік-аумақтық бірлігіне өзгерістер енгізу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2476</w:t>
      </w:r>
      <w:r>
        <w:rPr>
          <w:rFonts w:ascii="Times New Roman"/>
          <w:b w:val="false"/>
          <w:i w:val="false"/>
          <w:color w:val="000000"/>
          <w:sz w:val="28"/>
        </w:rPr>
        <w:t xml:space="preserve"> тіркелген, 2007 жылғы 25 қаңтардағы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1 және 2-тармақтарындағы «селолық»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3. Атырау облысы әкімиятының 2007 жылғы 23 қаңтардағы № 18 және Атырау облыстық мәслихатының 2007 жылғы 31 қаңтардағы № 369-ІІІ «Индер ауданының кейбір әкімшілік-аумақтық бірліктерін қайта атау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2483</w:t>
      </w:r>
      <w:r>
        <w:rPr>
          <w:rFonts w:ascii="Times New Roman"/>
          <w:b w:val="false"/>
          <w:i w:val="false"/>
          <w:color w:val="000000"/>
          <w:sz w:val="28"/>
        </w:rPr>
        <w:t xml:space="preserve"> тіркелген, 2007 жылғы 13 наурызындағы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1-тармақтағы</w:t>
      </w:r>
      <w:r>
        <w:rPr>
          <w:rFonts w:ascii="Times New Roman"/>
          <w:b w:val="false"/>
          <w:i w:val="false"/>
          <w:color w:val="000000"/>
          <w:sz w:val="28"/>
        </w:rPr>
        <w:t xml:space="preserve"> «селолық», «селосы» деген сөздер сәйкесінше «ауылдық», «ауылы»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4. Атырау облысы әкімиятының 2007 жылғы 4 сәуірдегі №93 және Атырау облыстық мәслихатының 2007 жылғы 11 сәуірдегі № 389-ІІІ «Құрманғазы ауданының әкімшілік-аумақтық бірлігіне өзгерістер енгізу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2488</w:t>
      </w:r>
      <w:r>
        <w:rPr>
          <w:rFonts w:ascii="Times New Roman"/>
          <w:b w:val="false"/>
          <w:i w:val="false"/>
          <w:color w:val="000000"/>
          <w:sz w:val="28"/>
        </w:rPr>
        <w:t xml:space="preserve"> тіркелген, 2007 жылғы 12 маусымдағы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2-тармақтардағы</w:t>
      </w:r>
      <w:r>
        <w:rPr>
          <w:rFonts w:ascii="Times New Roman"/>
          <w:b w:val="false"/>
          <w:i w:val="false"/>
          <w:color w:val="000000"/>
          <w:sz w:val="28"/>
        </w:rPr>
        <w:t xml:space="preserve"> «селолық»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5. Атырау облысы әкімиятының 2007 жылғы 6 сәуірдегі № 100 және Атырау облыстық мәслихатының 2007 жылғы 11 сәуірдегі № 390-ІІІ «Құрманғазы және Махамбет аудандарының кейбір әкімшілік-аумақтық бірліктерін қайта атау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2489</w:t>
      </w:r>
      <w:r>
        <w:rPr>
          <w:rFonts w:ascii="Times New Roman"/>
          <w:b w:val="false"/>
          <w:i w:val="false"/>
          <w:color w:val="000000"/>
          <w:sz w:val="28"/>
        </w:rPr>
        <w:t xml:space="preserve"> тіркелген, 2007 жылғы 12 маусымдағы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1-тармақтағы</w:t>
      </w:r>
      <w:r>
        <w:rPr>
          <w:rFonts w:ascii="Times New Roman"/>
          <w:b w:val="false"/>
          <w:i w:val="false"/>
          <w:color w:val="000000"/>
          <w:sz w:val="28"/>
        </w:rPr>
        <w:t xml:space="preserve"> «селолық»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6. Атырау облысы әкімиятының 2007 жылғы 7 мамырдағы № 131 және Атырау облыстық мәслихатының 2007 жылғы 18 мамырдағы № 439-ІІІ «Атырау қаласының әкімшілік-аумақтық бірлігіне өзгеріс енгізу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2494</w:t>
      </w:r>
      <w:r>
        <w:rPr>
          <w:rFonts w:ascii="Times New Roman"/>
          <w:b w:val="false"/>
          <w:i w:val="false"/>
          <w:color w:val="000000"/>
          <w:sz w:val="28"/>
        </w:rPr>
        <w:t xml:space="preserve"> тіркелген, 2007 жылғы 26 шілдедегі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1-тармақтағы</w:t>
      </w:r>
      <w:r>
        <w:rPr>
          <w:rFonts w:ascii="Times New Roman"/>
          <w:b w:val="false"/>
          <w:i w:val="false"/>
          <w:color w:val="000000"/>
          <w:sz w:val="28"/>
        </w:rPr>
        <w:t xml:space="preserve"> «селосы», «селолық» деген сөздер «ауылы», «ауылдық»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 Атырау облысы әкімиятының 2007 жылғы 27 маусымдағы №161 және Атырау облыстық мәслихатының 2007 жылғы 4 шілдедегі № 451-ІІІ «Құрманғазы ауданының кейбір әкімшілік-аумақтық бірліктерін қайта атау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2497</w:t>
      </w:r>
      <w:r>
        <w:rPr>
          <w:rFonts w:ascii="Times New Roman"/>
          <w:b w:val="false"/>
          <w:i w:val="false"/>
          <w:color w:val="000000"/>
          <w:sz w:val="28"/>
        </w:rPr>
        <w:t xml:space="preserve"> тіркелген, 2007 жылғы 4 тамыздағы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1-тармақтағы</w:t>
      </w:r>
      <w:r>
        <w:rPr>
          <w:rFonts w:ascii="Times New Roman"/>
          <w:b w:val="false"/>
          <w:i w:val="false"/>
          <w:color w:val="000000"/>
          <w:sz w:val="28"/>
        </w:rPr>
        <w:t xml:space="preserve"> «селолық» деген сөз «ауылдық» деген сөзбен ауыстырылсын;</w:t>
      </w:r>
      <w:r>
        <w:br/>
      </w:r>
      <w:r>
        <w:rPr>
          <w:rFonts w:ascii="Times New Roman"/>
          <w:b w:val="false"/>
          <w:i w:val="false"/>
          <w:color w:val="000000"/>
          <w:sz w:val="28"/>
        </w:rPr>
        <w:t>
</w:t>
      </w:r>
      <w:r>
        <w:rPr>
          <w:rFonts w:ascii="Times New Roman"/>
          <w:b w:val="false"/>
          <w:i w:val="false"/>
          <w:color w:val="000000"/>
          <w:sz w:val="28"/>
        </w:rPr>
        <w:t>
      8. Атырау облысы әкімиятының 2007 жылғы 5 желтоқсандағы № 274 және Атырау облыстық мәслихатының 2007 жылғы 12 желтоқсандағы № 40-ІV «Құрманғазы ауданы Бірлік селолық округінің Утера селосын қайта атау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2508</w:t>
      </w:r>
      <w:r>
        <w:rPr>
          <w:rFonts w:ascii="Times New Roman"/>
          <w:b w:val="false"/>
          <w:i w:val="false"/>
          <w:color w:val="000000"/>
          <w:sz w:val="28"/>
        </w:rPr>
        <w:t xml:space="preserve"> тіркелген, 2008 жылғы 7 ақпандағы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атауындағы және </w:t>
      </w:r>
      <w:r>
        <w:rPr>
          <w:rFonts w:ascii="Times New Roman"/>
          <w:b w:val="false"/>
          <w:i w:val="false"/>
          <w:color w:val="000000"/>
          <w:sz w:val="28"/>
        </w:rPr>
        <w:t>1-тармақтағы</w:t>
      </w:r>
      <w:r>
        <w:rPr>
          <w:rFonts w:ascii="Times New Roman"/>
          <w:b w:val="false"/>
          <w:i w:val="false"/>
          <w:color w:val="000000"/>
          <w:sz w:val="28"/>
        </w:rPr>
        <w:t xml:space="preserve"> «селолық», «селосы» деген сөздер сәйкесінше «ауылдық», «ауылы»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Атырау облысы әкімиятының 2008 жылғы 4 ақпандағы № 35 және Атырау облыстық мәслихатының 2008 жылғы 8 ақпандағы № 70-ІV «Исатай ауданы Тұщықұдық селолық округінің Чапаев селосын Тұщықұдық селосы деп қайта атау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2522</w:t>
      </w:r>
      <w:r>
        <w:rPr>
          <w:rFonts w:ascii="Times New Roman"/>
          <w:b w:val="false"/>
          <w:i w:val="false"/>
          <w:color w:val="000000"/>
          <w:sz w:val="28"/>
        </w:rPr>
        <w:t xml:space="preserve"> тіркелген, 2008 жылғы 22 наурыздағы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атауындағы және </w:t>
      </w:r>
      <w:r>
        <w:rPr>
          <w:rFonts w:ascii="Times New Roman"/>
          <w:b w:val="false"/>
          <w:i w:val="false"/>
          <w:color w:val="000000"/>
          <w:sz w:val="28"/>
        </w:rPr>
        <w:t>1-тармақтағы</w:t>
      </w:r>
      <w:r>
        <w:rPr>
          <w:rFonts w:ascii="Times New Roman"/>
          <w:b w:val="false"/>
          <w:i w:val="false"/>
          <w:color w:val="000000"/>
          <w:sz w:val="28"/>
        </w:rPr>
        <w:t xml:space="preserve"> «селолық», «селосы» деген сөздер сәйкесінше «ауылдық», «ауылы»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10. Атырау облысы әкімиятының 2008 жылғы 10 сәуірдегі № 84 және Атырау облыстық мәслихатының 2008 жылғы 11 сәуірдегі № 97-ІV «Исатай ауданының кейбір әкімшілік-аумақтық бірліктерін қайта атау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2527</w:t>
      </w:r>
      <w:r>
        <w:rPr>
          <w:rFonts w:ascii="Times New Roman"/>
          <w:b w:val="false"/>
          <w:i w:val="false"/>
          <w:color w:val="000000"/>
          <w:sz w:val="28"/>
        </w:rPr>
        <w:t xml:space="preserve"> тіркелген, 2008 жылғы 3 мамырдағы «Атырау» газетінде жарияланған):</w:t>
      </w:r>
      <w:r>
        <w:br/>
      </w:r>
      <w:r>
        <w:rPr>
          <w:rFonts w:ascii="Times New Roman"/>
          <w:b w:val="false"/>
          <w:i w:val="false"/>
          <w:color w:val="000000"/>
          <w:sz w:val="28"/>
        </w:rPr>
        <w:t>
</w:t>
      </w:r>
      <w:r>
        <w:rPr>
          <w:rFonts w:ascii="Times New Roman"/>
          <w:b w:val="false"/>
          <w:i w:val="false"/>
          <w:color w:val="000000"/>
          <w:sz w:val="28"/>
        </w:rPr>
        <w:t>
      мемлекеттік тілдегі мәтінде </w:t>
      </w:r>
      <w:r>
        <w:rPr>
          <w:rFonts w:ascii="Times New Roman"/>
          <w:b w:val="false"/>
          <w:i w:val="false"/>
          <w:color w:val="000000"/>
          <w:sz w:val="28"/>
        </w:rPr>
        <w:t>1-тармақтағы</w:t>
      </w:r>
      <w:r>
        <w:rPr>
          <w:rFonts w:ascii="Times New Roman"/>
          <w:b w:val="false"/>
          <w:i w:val="false"/>
          <w:color w:val="000000"/>
          <w:sz w:val="28"/>
        </w:rPr>
        <w:t xml:space="preserve"> «селолық», «селосы» деген сөздер сәйкесінше «ауылдық», «ауылы» деген сөздерге ауыстырылсын;</w:t>
      </w:r>
      <w:r>
        <w:br/>
      </w:r>
      <w:r>
        <w:rPr>
          <w:rFonts w:ascii="Times New Roman"/>
          <w:b w:val="false"/>
          <w:i w:val="false"/>
          <w:color w:val="000000"/>
          <w:sz w:val="28"/>
        </w:rPr>
        <w:t>
</w:t>
      </w:r>
      <w:r>
        <w:rPr>
          <w:rFonts w:ascii="Times New Roman"/>
          <w:b w:val="false"/>
          <w:i w:val="false"/>
          <w:color w:val="000000"/>
          <w:sz w:val="28"/>
        </w:rPr>
        <w:t>
      11. Атырау облысы әкімиятының 2010 жылғы 9 маусымдағы № 139 және Атырау облыстық мәслихатының 2010 жылғы 2 шілдедегі № 340-ІV «Құрманғазы ауданы Дыңғызыл селолық округінің Қызылоба ауылын Ғизат Әліпов ауылы деп қайта атау туралы» қаулысы мен шешімінде (нормативтік құқықтық актілерді мемлекеттік тіркеу тізілімінде № </w:t>
      </w:r>
      <w:r>
        <w:rPr>
          <w:rFonts w:ascii="Times New Roman"/>
          <w:b w:val="false"/>
          <w:i w:val="false"/>
          <w:color w:val="000000"/>
          <w:sz w:val="28"/>
        </w:rPr>
        <w:t>2568</w:t>
      </w:r>
      <w:r>
        <w:rPr>
          <w:rFonts w:ascii="Times New Roman"/>
          <w:b w:val="false"/>
          <w:i w:val="false"/>
          <w:color w:val="000000"/>
          <w:sz w:val="28"/>
        </w:rPr>
        <w:t xml:space="preserve"> тіркелген, 2010 жылғы 29 шілдедегі «Атырау» газетінде жарияланған):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мемлекеттік тілдегі</w:t>
      </w:r>
      <w:r>
        <w:rPr>
          <w:rFonts w:ascii="Times New Roman"/>
          <w:b w:val="false"/>
          <w:i w:val="false"/>
          <w:color w:val="000000"/>
          <w:sz w:val="28"/>
        </w:rPr>
        <w:t xml:space="preserve"> мәтінде «селолық» деген сөз «ауылдық» деген сөзбен;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орыс тіліндегі</w:t>
      </w:r>
      <w:r>
        <w:rPr>
          <w:rFonts w:ascii="Times New Roman"/>
          <w:b w:val="false"/>
          <w:i w:val="false"/>
          <w:color w:val="000000"/>
          <w:sz w:val="28"/>
        </w:rPr>
        <w:t xml:space="preserve"> мәтінде «аул» деген сөз «село» деген сөзбен ауыстырылсын.</w:t>
      </w:r>
      <w:r>
        <w:br/>
      </w:r>
      <w:r>
        <w:rPr>
          <w:rFonts w:ascii="Times New Roman"/>
          <w:b w:val="false"/>
          <w:i w:val="false"/>
          <w:color w:val="000000"/>
          <w:sz w:val="28"/>
        </w:rPr>
        <w:t>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