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76c3" w14:textId="0c67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10 қазандағы № 324-V шешімі. Атырау облысының Әділет департаментінде 2014 жылғы 6 қарашада № 3038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шақырылған Атырау облыстық мәслихаты кезектен тыс ХХVI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мәслихатының кейбір шешімдеріне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облыстық мәслихатының 2001 жылғы 8 желтоқсандағы № 160-ІІ "Құрманғазы ауданының Көптоғай селолық округын құру туралы" шешімінде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709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тіркелген), 2001 жылы 25 желтоқсан күні "Атырау"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атауындағы және </w:t>
      </w:r>
      <w:r>
        <w:rPr>
          <w:rFonts w:ascii="Times New Roman"/>
          <w:b w:val="false"/>
          <w:i w:val="false"/>
          <w:color w:val="000000"/>
          <w:sz w:val="28"/>
        </w:rPr>
        <w:t>мәтінде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облыстық мәслихатының 2002 жылғы 19 сәуірдегі № 203-ІІ "Исатай ауданында Нарын, Жанбай селолық округтерін құру және Исатай, Забурын, Аққыстау, Тұщықұдық селолық округтерінің әкімшілік-аумақтық шекараларын өзгерту туралы" шешімінде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986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2002 жылы 14 мамырда "Атырау"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атауындағы және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сөздер "ауылдық"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Атырау облыстық мәслихатының заңдылықты сақтау, депутаттық этика және құқық қорғау мәселелері жөніндегі тұрақты комиссиясының төрағасы Т.Б. Мұхатановқа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Артығалиев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