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b799" w14:textId="151b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спорттық-бұқаралық, ойын-сауық, мәдени-бұқаралық іс-шаралар өткізілетін орындарда шыны ыдыстағы өнімдерді сату қағидаларын бекіту туралы</w:t>
      </w:r>
    </w:p>
    <w:p>
      <w:pPr>
        <w:spacing w:after="0"/>
        <w:ind w:left="0"/>
        <w:jc w:val="both"/>
      </w:pPr>
      <w:r>
        <w:rPr>
          <w:rFonts w:ascii="Times New Roman"/>
          <w:b w:val="false"/>
          <w:i w:val="false"/>
          <w:color w:val="000000"/>
          <w:sz w:val="28"/>
        </w:rPr>
        <w:t>Атырау облысы әкімдігінің 2014 жылғы 08 желтоқсандағы № 21 шешімі. Атырау облысының Әділет департаментінде 2014 жылғы 24 желтоқсанда № 3063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29-бабы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Республикасының «Қазақстан Республикасының ішкі істер органдары туралы» және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заңдарын іске асыру жөніндегі шаралар туралы» Қазақстан Республикасы Премьер-Министрінің 2014 жылғы 10 маусымдағы </w:t>
      </w:r>
      <w:r>
        <w:rPr>
          <w:rFonts w:ascii="Times New Roman"/>
          <w:b w:val="false"/>
          <w:i w:val="false"/>
          <w:color w:val="000000"/>
          <w:sz w:val="28"/>
        </w:rPr>
        <w:t xml:space="preserve">№ 81-ө </w:t>
      </w:r>
      <w:r>
        <w:rPr>
          <w:rFonts w:ascii="Times New Roman"/>
          <w:b w:val="false"/>
          <w:i w:val="false"/>
          <w:color w:val="000000"/>
          <w:sz w:val="28"/>
        </w:rPr>
        <w:t xml:space="preserve"> өкімімен бекітілген Қазақстан Республикасының «Қазақстан Республикасының ішкі істер органдары туралы» және «</w:t>
      </w:r>
      <w:r>
        <w:rPr>
          <w:rFonts w:ascii="Times New Roman"/>
          <w:b w:val="false"/>
          <w:i w:val="false"/>
          <w:color w:val="000000"/>
          <w:sz w:val="28"/>
        </w:rPr>
        <w:t>Қазақстан Республикасының кейбір заңнамалық актілеріне ішкі істер органдарының қызметі мәселелері бойынша өзгерістер мен толықтырулар енгізу туралы</w:t>
      </w:r>
      <w:r>
        <w:rPr>
          <w:rFonts w:ascii="Times New Roman"/>
          <w:b w:val="false"/>
          <w:i w:val="false"/>
          <w:color w:val="000000"/>
          <w:sz w:val="28"/>
        </w:rPr>
        <w:t xml:space="preserve">» 2014 жылғы 23 сәуірдегі заңдарын іске асыру мақсатында қабылдануы қажет нормативтік құқықтық актілер мен құқықтық актілер тізбесінің 20-тармағына сәйкес Атырау облысының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облысында спорттық-бұқаралық, ойын-сауық, мәдени-бұқаралық іс-шаралар өткізілетін орындарда шыны ыдыстағы өнімдерді сату қағидалары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Атырау облыс әкімінің орынбасары Ш.Ж. Мұқанға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Облыс әкімі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Б. Ізмұхамбетов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әкімінің</w:t>
            </w:r>
            <w:r>
              <w:br/>
            </w:r>
            <w:r>
              <w:rPr>
                <w:rFonts w:ascii="Times New Roman"/>
                <w:b w:val="false"/>
                <w:i w:val="false"/>
                <w:color w:val="000000"/>
                <w:sz w:val="20"/>
              </w:rPr>
              <w:t>2014 жылғы 8 желтоқсандағы</w:t>
            </w:r>
            <w:r>
              <w:br/>
            </w:r>
            <w:r>
              <w:rPr>
                <w:rFonts w:ascii="Times New Roman"/>
                <w:b w:val="false"/>
                <w:i w:val="false"/>
                <w:color w:val="000000"/>
                <w:sz w:val="20"/>
              </w:rPr>
              <w:t>№ 21 шешіміне қосымша</w:t>
            </w:r>
          </w:p>
        </w:tc>
      </w:tr>
    </w:tbl>
    <w:bookmarkStart w:name="z9" w:id="0"/>
    <w:p>
      <w:pPr>
        <w:spacing w:after="0"/>
        <w:ind w:left="0"/>
        <w:jc w:val="left"/>
      </w:pPr>
      <w:r>
        <w:rPr>
          <w:rFonts w:ascii="Times New Roman"/>
          <w:b/>
          <w:i w:val="false"/>
          <w:color w:val="000000"/>
        </w:rPr>
        <w:t xml:space="preserve"> Атырау облысында спорттық-бұқаралық, ойын-сауық, мәдени-бұқаралық іс-шаралар өткізілетін орындарда шыны ыдыстағы өнімдерді сату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29-бабы 1-тармағының </w:t>
      </w:r>
      <w:r>
        <w:rPr>
          <w:rFonts w:ascii="Times New Roman"/>
          <w:b w:val="false"/>
          <w:i w:val="false"/>
          <w:color w:val="000000"/>
          <w:sz w:val="28"/>
        </w:rPr>
        <w:t>14) тармақшасын</w:t>
      </w:r>
      <w:r>
        <w:rPr>
          <w:rFonts w:ascii="Times New Roman"/>
          <w:b w:val="false"/>
          <w:i w:val="false"/>
          <w:color w:val="000000"/>
          <w:sz w:val="28"/>
        </w:rPr>
        <w:t xml:space="preserve"> орындау үшін, «Дене шынықтыру және спорт туралы» Қазақстан Республикасының 2014 жылғы 3 шілдедегі Заңының </w:t>
      </w:r>
      <w:r>
        <w:rPr>
          <w:rFonts w:ascii="Times New Roman"/>
          <w:b w:val="false"/>
          <w:i w:val="false"/>
          <w:color w:val="000000"/>
          <w:sz w:val="28"/>
        </w:rPr>
        <w:t xml:space="preserve">39-бабымен </w:t>
      </w:r>
      <w:r>
        <w:rPr>
          <w:rFonts w:ascii="Times New Roman"/>
          <w:b w:val="false"/>
          <w:i w:val="false"/>
          <w:color w:val="000000"/>
          <w:sz w:val="28"/>
        </w:rPr>
        <w:t xml:space="preserve"> және «Мәдениет туралы» Қазақстан Республикасының 2006 жылғы 15 желтоқсандағы Заңының </w:t>
      </w:r>
      <w:r>
        <w:rPr>
          <w:rFonts w:ascii="Times New Roman"/>
          <w:b w:val="false"/>
          <w:i w:val="false"/>
          <w:color w:val="000000"/>
          <w:sz w:val="28"/>
        </w:rPr>
        <w:t>9-1-бабымен</w:t>
      </w:r>
      <w:r>
        <w:rPr>
          <w:rFonts w:ascii="Times New Roman"/>
          <w:b w:val="false"/>
          <w:i w:val="false"/>
          <w:color w:val="000000"/>
          <w:sz w:val="28"/>
        </w:rPr>
        <w:t xml:space="preserve"> белгіленген спорттық-бұқаралық, ойын-сауық, мәдени-бұқаралық iс-шараларын өткізу кезінде азаматтардың қауіпсіздігін қамтамасыз ету қағидаларын сақтау мақсатында спорттық-бұқаралық, ойын-сауық, мәдени-бұқаралық iс-шаралар өткiзiлетiн орындарда шыны ыдыстағы өнiмдердi сатуға жол берілмейтіндігі белгіленсін.</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