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3f29" w14:textId="ed13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2014 жылғы 15 желтоқсандағы № 337-V шешімі. Атырау облысының Әділет департаментінде 2015 жылғы 08 қаңтарда № 3075 тіркелді. Күші жойылды - Атырау облыстық мәслихатының 2016 жылғы 18 қаңтардағы № 443-V шешімімен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облыстық мәслихатының 18.01.2016 № </w:t>
      </w:r>
      <w:r>
        <w:rPr>
          <w:rFonts w:ascii="Times New Roman"/>
          <w:b w:val="false"/>
          <w:i w:val="false"/>
          <w:color w:val="ff0000"/>
          <w:sz w:val="28"/>
        </w:rPr>
        <w:t>443-V</w:t>
      </w:r>
      <w:r>
        <w:rPr>
          <w:rFonts w:ascii="Times New Roman"/>
          <w:b w:val="false"/>
          <w:i w:val="false"/>
          <w:color w:val="ff0000"/>
          <w:sz w:val="28"/>
        </w:rPr>
        <w:t xml:space="preserve"> шешімімен (қабылданған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облыс әкімдігі ұсынған 2015–2017 жылдарға арналған облыстық бюджет жобасын қарап, облыстық мәслихат ХХІХ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тиiсiнше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2015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1) кірістер – 140 209 726 мың теңге, оның ішінде:</w:t>
      </w:r>
      <w:r>
        <w:br/>
      </w:r>
      <w:r>
        <w:rPr>
          <w:rFonts w:ascii="Times New Roman"/>
          <w:b w:val="false"/>
          <w:i w:val="false"/>
          <w:color w:val="000000"/>
          <w:sz w:val="28"/>
        </w:rPr>
        <w:t>
      салықтық түсімдер – 59 112 695 мың теңге;</w:t>
      </w:r>
      <w:r>
        <w:br/>
      </w:r>
      <w:r>
        <w:rPr>
          <w:rFonts w:ascii="Times New Roman"/>
          <w:b w:val="false"/>
          <w:i w:val="false"/>
          <w:color w:val="000000"/>
          <w:sz w:val="28"/>
        </w:rPr>
        <w:t>
      салықтық емес түсімдер – 1 944 570 мың теңге;</w:t>
      </w:r>
      <w:r>
        <w:br/>
      </w:r>
      <w:r>
        <w:rPr>
          <w:rFonts w:ascii="Times New Roman"/>
          <w:b w:val="false"/>
          <w:i w:val="false"/>
          <w:color w:val="000000"/>
          <w:sz w:val="28"/>
        </w:rPr>
        <w:t>
      негізгі капиталды сатудан түсетін түсімдер – 3 741 мың теңге;</w:t>
      </w:r>
      <w:r>
        <w:br/>
      </w:r>
      <w:r>
        <w:rPr>
          <w:rFonts w:ascii="Times New Roman"/>
          <w:b w:val="false"/>
          <w:i w:val="false"/>
          <w:color w:val="000000"/>
          <w:sz w:val="28"/>
        </w:rPr>
        <w:t>
      трансферттердің түсімдері – 79 148 720 мың теңге;</w:t>
      </w:r>
      <w:r>
        <w:br/>
      </w:r>
      <w:r>
        <w:rPr>
          <w:rFonts w:ascii="Times New Roman"/>
          <w:b w:val="false"/>
          <w:i w:val="false"/>
          <w:color w:val="000000"/>
          <w:sz w:val="28"/>
        </w:rPr>
        <w:t>
      </w:t>
      </w:r>
      <w:r>
        <w:rPr>
          <w:rFonts w:ascii="Times New Roman"/>
          <w:b w:val="false"/>
          <w:i w:val="false"/>
          <w:color w:val="000000"/>
          <w:sz w:val="28"/>
        </w:rPr>
        <w:t>2) шығындар – 143 794 332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несиелендіру – 3 488 361 мың теңге, оның ішінде:</w:t>
      </w:r>
      <w:r>
        <w:br/>
      </w:r>
      <w:r>
        <w:rPr>
          <w:rFonts w:ascii="Times New Roman"/>
          <w:b w:val="false"/>
          <w:i w:val="false"/>
          <w:color w:val="000000"/>
          <w:sz w:val="28"/>
        </w:rPr>
        <w:t>
      бюджеттік несиелер – 4 477 980 мың теңге;</w:t>
      </w:r>
      <w:r>
        <w:br/>
      </w:r>
      <w:r>
        <w:rPr>
          <w:rFonts w:ascii="Times New Roman"/>
          <w:b w:val="false"/>
          <w:i w:val="false"/>
          <w:color w:val="000000"/>
          <w:sz w:val="28"/>
        </w:rPr>
        <w:t>
      бюджеттік несиелерді өтеу – 989 619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4 173 701 мың теңге, оның ішінде:</w:t>
      </w:r>
      <w:r>
        <w:br/>
      </w:r>
      <w:r>
        <w:rPr>
          <w:rFonts w:ascii="Times New Roman"/>
          <w:b w:val="false"/>
          <w:i w:val="false"/>
          <w:color w:val="000000"/>
          <w:sz w:val="28"/>
        </w:rPr>
        <w:t>
      қаржы активтерін сатып алу – 4 191 701 мың теңге;</w:t>
      </w:r>
      <w:r>
        <w:br/>
      </w:r>
      <w:r>
        <w:rPr>
          <w:rFonts w:ascii="Times New Roman"/>
          <w:b w:val="false"/>
          <w:i w:val="false"/>
          <w:color w:val="000000"/>
          <w:sz w:val="28"/>
        </w:rPr>
        <w:t>
      мемлекеттің қаржы активтерін сатудан түсетін түсімдер - 18 000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-11 246 668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- 11 246 668 мың теңге:</w:t>
      </w:r>
      <w:r>
        <w:br/>
      </w:r>
      <w:r>
        <w:rPr>
          <w:rFonts w:ascii="Times New Roman"/>
          <w:b w:val="false"/>
          <w:i w:val="false"/>
          <w:color w:val="000000"/>
          <w:sz w:val="28"/>
        </w:rPr>
        <w:t>
      қарыздар түсімі – 4 277 980 мың теңге;</w:t>
      </w:r>
      <w:r>
        <w:br/>
      </w:r>
      <w:r>
        <w:rPr>
          <w:rFonts w:ascii="Times New Roman"/>
          <w:b w:val="false"/>
          <w:i w:val="false"/>
          <w:color w:val="000000"/>
          <w:sz w:val="28"/>
        </w:rPr>
        <w:t>
      қарыздарды өтеу – 954 796 мың теңге;</w:t>
      </w:r>
      <w:r>
        <w:br/>
      </w:r>
      <w:r>
        <w:rPr>
          <w:rFonts w:ascii="Times New Roman"/>
          <w:b w:val="false"/>
          <w:i w:val="false"/>
          <w:color w:val="000000"/>
          <w:sz w:val="28"/>
        </w:rPr>
        <w:t>
      бюджет қаражатының пайдаланылатын қалдықтары – 7 923 484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10.06.2015 № </w:t>
      </w:r>
      <w:r>
        <w:rPr>
          <w:rFonts w:ascii="Times New Roman"/>
          <w:b w:val="false"/>
          <w:i w:val="false"/>
          <w:color w:val="ff0000"/>
          <w:sz w:val="28"/>
        </w:rPr>
        <w:t>374-V;</w:t>
      </w:r>
      <w:r>
        <w:rPr>
          <w:rFonts w:ascii="Times New Roman"/>
          <w:b w:val="false"/>
          <w:i w:val="false"/>
          <w:color w:val="ff0000"/>
          <w:sz w:val="28"/>
        </w:rPr>
        <w:t xml:space="preserve"> 04.09.2015 № </w:t>
      </w:r>
      <w:r>
        <w:rPr>
          <w:rFonts w:ascii="Times New Roman"/>
          <w:b w:val="false"/>
          <w:i w:val="false"/>
          <w:color w:val="ff0000"/>
          <w:sz w:val="28"/>
        </w:rPr>
        <w:t>386-V</w:t>
      </w:r>
      <w:r>
        <w:rPr>
          <w:rFonts w:ascii="Times New Roman"/>
          <w:b w:val="false"/>
          <w:i w:val="false"/>
          <w:color w:val="ff0000"/>
          <w:sz w:val="28"/>
        </w:rPr>
        <w:t xml:space="preserve"> ; 16.11.2015 № </w:t>
      </w:r>
      <w:r>
        <w:rPr>
          <w:rFonts w:ascii="Times New Roman"/>
          <w:b w:val="false"/>
          <w:i w:val="false"/>
          <w:color w:val="ff0000"/>
          <w:sz w:val="28"/>
        </w:rPr>
        <w:t>404-V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 Атырау қаласы мен аудандар бюджетіне жалпы мемлекеттік салықтар түсімінің жалпы сома нормативі 2015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55%;</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 100% 2015 жылдың 1 шілдесі мерзіміне дейін қолданумен;</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Жылыой аудандарына – 50%;</w:t>
      </w:r>
      <w:r>
        <w:br/>
      </w:r>
      <w:r>
        <w:rPr>
          <w:rFonts w:ascii="Times New Roman"/>
          <w:b w:val="false"/>
          <w:i w:val="false"/>
          <w:color w:val="000000"/>
          <w:sz w:val="28"/>
        </w:rPr>
        <w:t>
      Атырау қаласына – 57%;</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Мақат, Жылыой аудандарына – 50%, Индер ауданына - 68%, Исатай ауданына - 60%, Махамбет ауданына - 72% және Қызылқоға ауданына - 100%;</w:t>
      </w:r>
      <w:r>
        <w:br/>
      </w:r>
      <w:r>
        <w:rPr>
          <w:rFonts w:ascii="Times New Roman"/>
          <w:b w:val="false"/>
          <w:i w:val="false"/>
          <w:color w:val="000000"/>
          <w:sz w:val="28"/>
        </w:rPr>
        <w:t>
      Атырау қаласына – 60%;</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w:t>
      </w:r>
      <w:r>
        <w:rPr>
          <w:rFonts w:ascii="Times New Roman"/>
          <w:b w:val="false"/>
          <w:i w:val="false"/>
          <w:color w:val="ff0000"/>
          <w:sz w:val="28"/>
        </w:rPr>
        <w:t xml:space="preserve"> 10.06.2015 № </w:t>
      </w:r>
      <w:r>
        <w:rPr>
          <w:rFonts w:ascii="Times New Roman"/>
          <w:b w:val="false"/>
          <w:i w:val="false"/>
          <w:color w:val="ff0000"/>
          <w:sz w:val="28"/>
        </w:rPr>
        <w:t>374-V</w:t>
      </w:r>
      <w:r>
        <w:rPr>
          <w:rFonts w:ascii="Times New Roman"/>
          <w:b w:val="false"/>
          <w:i w:val="false"/>
          <w:color w:val="ff0000"/>
          <w:sz w:val="28"/>
        </w:rPr>
        <w:t>;</w:t>
      </w:r>
      <w:r>
        <w:rPr>
          <w:rFonts w:ascii="Times New Roman"/>
          <w:b w:val="false"/>
          <w:i w:val="false"/>
          <w:color w:val="ff0000"/>
          <w:sz w:val="28"/>
        </w:rPr>
        <w:t xml:space="preserve"> 04.09.2015 №  </w:t>
      </w:r>
      <w:r>
        <w:rPr>
          <w:rFonts w:ascii="Times New Roman"/>
          <w:b w:val="false"/>
          <w:i w:val="false"/>
          <w:color w:val="ff0000"/>
          <w:sz w:val="28"/>
        </w:rPr>
        <w:t>386-V;</w:t>
      </w:r>
      <w:r>
        <w:rPr>
          <w:rFonts w:ascii="Times New Roman"/>
          <w:b w:val="false"/>
          <w:i w:val="false"/>
          <w:color w:val="ff0000"/>
          <w:sz w:val="28"/>
        </w:rPr>
        <w:t xml:space="preserve"> 16.11.2015 № </w:t>
      </w:r>
      <w:r>
        <w:rPr>
          <w:rFonts w:ascii="Times New Roman"/>
          <w:b w:val="false"/>
          <w:i w:val="false"/>
          <w:color w:val="ff0000"/>
          <w:sz w:val="28"/>
        </w:rPr>
        <w:t>404-V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3. Тиісті бюджеттің кірісіне:</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Жол қорына түсіп келген аударымдары;</w:t>
      </w:r>
      <w:r>
        <w:br/>
      </w:r>
      <w:r>
        <w:rPr>
          <w:rFonts w:ascii="Times New Roman"/>
          <w:b w:val="false"/>
          <w:i w:val="false"/>
          <w:color w:val="000000"/>
          <w:sz w:val="28"/>
        </w:rPr>
        <w:t>
      "Өндірушілер көтерме саудада өткізетін,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өткізетін,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көрсетілген қорға аударымдардың есептелген сомасынан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5. Аудан және қала бюджеттерінен облыстық бюджетке бюджеттік алымдардың 2015 жылға арналған көлемдері 55 789 926 мың теңге сомасында, оның ішінде:</w:t>
      </w:r>
      <w:r>
        <w:br/>
      </w:r>
      <w:r>
        <w:rPr>
          <w:rFonts w:ascii="Times New Roman"/>
          <w:b w:val="false"/>
          <w:i w:val="false"/>
          <w:color w:val="000000"/>
          <w:sz w:val="28"/>
        </w:rPr>
        <w:t>
      Жылыой ауданынан – 8 813 760 мың теңге;</w:t>
      </w:r>
      <w:r>
        <w:br/>
      </w:r>
      <w:r>
        <w:rPr>
          <w:rFonts w:ascii="Times New Roman"/>
          <w:b w:val="false"/>
          <w:i w:val="false"/>
          <w:color w:val="000000"/>
          <w:sz w:val="28"/>
        </w:rPr>
        <w:t>
      Атырау қаласынан - 46 976 166 мың теңге болып көзделсiн.</w:t>
      </w:r>
      <w:r>
        <w:br/>
      </w:r>
      <w:r>
        <w:rPr>
          <w:rFonts w:ascii="Times New Roman"/>
          <w:b w:val="false"/>
          <w:i w:val="false"/>
          <w:color w:val="000000"/>
          <w:sz w:val="28"/>
        </w:rPr>
        <w:t>
      </w:t>
      </w:r>
      <w:r>
        <w:rPr>
          <w:rFonts w:ascii="Times New Roman"/>
          <w:b w:val="false"/>
          <w:i w:val="false"/>
          <w:color w:val="000000"/>
          <w:sz w:val="28"/>
        </w:rPr>
        <w:t>6. Облыстық бюджеттен аудандар бюджеттеріне берілетін субвенциялар мөлшерлері 2015 жылға 7 808 463 мың теңге сомасында, оның ішінде:</w:t>
      </w:r>
      <w:r>
        <w:br/>
      </w:r>
      <w:r>
        <w:rPr>
          <w:rFonts w:ascii="Times New Roman"/>
          <w:b w:val="false"/>
          <w:i w:val="false"/>
          <w:color w:val="000000"/>
          <w:sz w:val="28"/>
        </w:rPr>
        <w:t>
      Құрманғазы ауданы – 2 767 726 мың теңге;</w:t>
      </w:r>
      <w:r>
        <w:br/>
      </w:r>
      <w:r>
        <w:rPr>
          <w:rFonts w:ascii="Times New Roman"/>
          <w:b w:val="false"/>
          <w:i w:val="false"/>
          <w:color w:val="000000"/>
          <w:sz w:val="28"/>
        </w:rPr>
        <w:t>
      Индер ауданы – 1 785 266 мың теңге;</w:t>
      </w:r>
      <w:r>
        <w:br/>
      </w:r>
      <w:r>
        <w:rPr>
          <w:rFonts w:ascii="Times New Roman"/>
          <w:b w:val="false"/>
          <w:i w:val="false"/>
          <w:color w:val="000000"/>
          <w:sz w:val="28"/>
        </w:rPr>
        <w:t>
      Исатай ауданы – 716 013 мың теңге;</w:t>
      </w:r>
      <w:r>
        <w:br/>
      </w:r>
      <w:r>
        <w:rPr>
          <w:rFonts w:ascii="Times New Roman"/>
          <w:b w:val="false"/>
          <w:i w:val="false"/>
          <w:color w:val="000000"/>
          <w:sz w:val="28"/>
        </w:rPr>
        <w:t>
      Қызылқоға ауданы – 1 721 096 мың теңге;</w:t>
      </w:r>
      <w:r>
        <w:br/>
      </w:r>
      <w:r>
        <w:rPr>
          <w:rFonts w:ascii="Times New Roman"/>
          <w:b w:val="false"/>
          <w:i w:val="false"/>
          <w:color w:val="000000"/>
          <w:sz w:val="28"/>
        </w:rPr>
        <w:t>
      Мақат ауданы – 134 256 мың теңге;</w:t>
      </w:r>
      <w:r>
        <w:br/>
      </w:r>
      <w:r>
        <w:rPr>
          <w:rFonts w:ascii="Times New Roman"/>
          <w:b w:val="false"/>
          <w:i w:val="false"/>
          <w:color w:val="000000"/>
          <w:sz w:val="28"/>
        </w:rPr>
        <w:t>
      Махамбет ауданы – 684 106 мың теңге болып көзделсiн.</w:t>
      </w:r>
      <w:r>
        <w:br/>
      </w:r>
      <w:r>
        <w:rPr>
          <w:rFonts w:ascii="Times New Roman"/>
          <w:b w:val="false"/>
          <w:i w:val="false"/>
          <w:color w:val="000000"/>
          <w:sz w:val="28"/>
        </w:rPr>
        <w:t>
      </w:t>
      </w:r>
      <w:r>
        <w:rPr>
          <w:rFonts w:ascii="Times New Roman"/>
          <w:b w:val="false"/>
          <w:i w:val="false"/>
          <w:color w:val="000000"/>
          <w:sz w:val="28"/>
        </w:rPr>
        <w:t>7.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8. 2015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белгiленсiн.</w:t>
      </w:r>
      <w:r>
        <w:br/>
      </w:r>
      <w:r>
        <w:rPr>
          <w:rFonts w:ascii="Times New Roman"/>
          <w:b w:val="false"/>
          <w:i w:val="false"/>
          <w:color w:val="000000"/>
          <w:sz w:val="28"/>
        </w:rPr>
        <w:t>
      </w:t>
      </w:r>
      <w:r>
        <w:rPr>
          <w:rFonts w:ascii="Times New Roman"/>
          <w:b w:val="false"/>
          <w:i w:val="false"/>
          <w:color w:val="000000"/>
          <w:sz w:val="28"/>
        </w:rPr>
        <w:t>9. 2015 жылға арналған облыстық бюджетте республикалық бюджеттен төмендегідей көлемдерде:</w:t>
      </w:r>
      <w:r>
        <w:br/>
      </w:r>
      <w:r>
        <w:rPr>
          <w:rFonts w:ascii="Times New Roman"/>
          <w:b w:val="false"/>
          <w:i w:val="false"/>
          <w:color w:val="000000"/>
          <w:sz w:val="28"/>
        </w:rPr>
        <w:t>
      дағдарыстық жағдай қаупі төнген және туындаған кезде іс-қимылдар бойынша оқу-жаттығу жүргізуге - 14 305 мың теңге;</w:t>
      </w:r>
      <w:r>
        <w:br/>
      </w:r>
      <w:r>
        <w:rPr>
          <w:rFonts w:ascii="Times New Roman"/>
          <w:b w:val="false"/>
          <w:i w:val="false"/>
          <w:color w:val="000000"/>
          <w:sz w:val="28"/>
        </w:rPr>
        <w:t>
      агроөнеркәсіптік кешен субъектісі инвестициялық салынымдар кезінде жұмсаған шығыстардың бір бөлігін өтеуге - 133 163 мың теңге;</w:t>
      </w:r>
      <w:r>
        <w:br/>
      </w:r>
      <w:r>
        <w:rPr>
          <w:rFonts w:ascii="Times New Roman"/>
          <w:b w:val="false"/>
          <w:i w:val="false"/>
          <w:color w:val="000000"/>
          <w:sz w:val="28"/>
        </w:rPr>
        <w:t>
      агроөнеркәсіптік кешен субъектілерінің қарыздарын кепілдендіру мен сақтандыру шеңберінде субсидиялауға - 11 836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 2 141 485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2 588 126 мың теңге (оның ішінде еңбекақы жүйесінің жаңа моделінің деңгейіне сәйкес еңбекақы мөлшерін жеткізуге - 172 691 мың теңге);</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 573 589 мың теңге (оның ішінде еңбекақы жүйесінің жаңа моделінің деңгейіне сәйкес еңбекақы мөлшерін жеткізуге -62 041 мың теңге);</w:t>
      </w:r>
      <w:r>
        <w:br/>
      </w:r>
      <w:r>
        <w:rPr>
          <w:rFonts w:ascii="Times New Roman"/>
          <w:b w:val="false"/>
          <w:i w:val="false"/>
          <w:color w:val="000000"/>
          <w:sz w:val="28"/>
        </w:rPr>
        <w:t>
      техникалық және кәсіптік білім беру ұйымдарында мамандарды даярлауға арналған мемлекеттік білім беру тапсырысын ұлғайтуға – 68 626 мың теңге;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 – 91 091 мың теңге;</w:t>
      </w:r>
      <w:r>
        <w:br/>
      </w:r>
      <w:r>
        <w:rPr>
          <w:rFonts w:ascii="Times New Roman"/>
          <w:b w:val="false"/>
          <w:i w:val="false"/>
          <w:color w:val="000000"/>
          <w:sz w:val="28"/>
        </w:rPr>
        <w:t>
      жергілікті атқарушы органдардың мемлекеттік білім беру тапсырысы негізінде техникалық және кәсіптік, орта білімнен кейінгі білім беру ұйымдарында білім алушылардың стипендияларының мөлшерін ұлғайтуға – 7 836 мың теңге;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 – 8 391 017 мың теңге (оның ішінде еңбекақы жүйесінің жаңа моделінің деңгейіне сәйкес еңбекақы мөлшерін жеткізуге - 425 158 мың теңге);</w:t>
      </w:r>
      <w:r>
        <w:br/>
      </w:r>
      <w:r>
        <w:rPr>
          <w:rFonts w:ascii="Times New Roman"/>
          <w:b w:val="false"/>
          <w:i w:val="false"/>
          <w:color w:val="000000"/>
          <w:sz w:val="28"/>
        </w:rPr>
        <w:t>
      дәрiлiк заттарды, вакциналарды және басқа да иммундық-биологиялық препараттарды сатып алуға – 1 674 344 мың теңге;</w:t>
      </w:r>
      <w:r>
        <w:br/>
      </w:r>
      <w:r>
        <w:rPr>
          <w:rFonts w:ascii="Times New Roman"/>
          <w:b w:val="false"/>
          <w:i w:val="false"/>
          <w:color w:val="000000"/>
          <w:sz w:val="28"/>
        </w:rPr>
        <w:t>
      мемлекеттік атаулы әлеуметтік көмек төлеуге – 8 718 мың теңге;</w:t>
      </w:r>
      <w:r>
        <w:br/>
      </w:r>
      <w:r>
        <w:rPr>
          <w:rFonts w:ascii="Times New Roman"/>
          <w:b w:val="false"/>
          <w:i w:val="false"/>
          <w:color w:val="000000"/>
          <w:sz w:val="28"/>
        </w:rPr>
        <w:t>
      18 жасқа дейінгі балаларға мемлекеттік жәрдемақылар төлеуге – 15 777 мың теңге;</w:t>
      </w:r>
      <w:r>
        <w:br/>
      </w:r>
      <w:r>
        <w:rPr>
          <w:rFonts w:ascii="Times New Roman"/>
          <w:b w:val="false"/>
          <w:i w:val="false"/>
          <w:color w:val="000000"/>
          <w:sz w:val="28"/>
        </w:rPr>
        <w:t>
      халықты әлеуметтік қорғауға және оған көмек көрсетуге – 109 141 мың теңге;</w:t>
      </w:r>
      <w:r>
        <w:br/>
      </w:r>
      <w:r>
        <w:rPr>
          <w:rFonts w:ascii="Times New Roman"/>
          <w:b w:val="false"/>
          <w:i w:val="false"/>
          <w:color w:val="000000"/>
          <w:sz w:val="28"/>
        </w:rPr>
        <w:t>
      Ұлы Отан соғысындағы Жеңістің жетпіс жылдығына арналған іс-шараларды өткізуге – 107 987 мың теңге;</w:t>
      </w:r>
      <w:r>
        <w:br/>
      </w:r>
      <w:r>
        <w:rPr>
          <w:rFonts w:ascii="Times New Roman"/>
          <w:b w:val="false"/>
          <w:i w:val="false"/>
          <w:color w:val="000000"/>
          <w:sz w:val="28"/>
        </w:rPr>
        <w:t>
      Қазақстан Республикасы Ұлттық қордан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субсидиялауға – 13 800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53 401 мың теңге;</w:t>
      </w:r>
      <w:r>
        <w:br/>
      </w:r>
      <w:r>
        <w:rPr>
          <w:rFonts w:ascii="Times New Roman"/>
          <w:b w:val="false"/>
          <w:i w:val="false"/>
          <w:color w:val="000000"/>
          <w:sz w:val="28"/>
        </w:rPr>
        <w:t>
      азаматтық хал актілерін тіркеу бөлімдерінің штат санын ұстауға – 10 740 мың теңге;</w:t>
      </w:r>
      <w:r>
        <w:br/>
      </w:r>
      <w:r>
        <w:rPr>
          <w:rFonts w:ascii="Times New Roman"/>
          <w:b w:val="false"/>
          <w:i w:val="false"/>
          <w:color w:val="000000"/>
          <w:sz w:val="28"/>
        </w:rPr>
        <w:t>
      тұрғын үй - 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 1 001 мың теңге;</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 – 85 169 мың теңге;</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 – 22 695 мың теңге;</w:t>
      </w:r>
      <w:r>
        <w:br/>
      </w:r>
      <w:r>
        <w:rPr>
          <w:rFonts w:ascii="Times New Roman"/>
          <w:b w:val="false"/>
          <w:i w:val="false"/>
          <w:color w:val="000000"/>
          <w:sz w:val="28"/>
        </w:rPr>
        <w:t>
      сәулет, қала құрылысы, құрылыс және мемлекеттік сәулет-құрылыс бақылауы істері жөніндегі жергілікті атқарушы органдардың штат санын ұстауға – 28 970 мың теңге;</w:t>
      </w:r>
      <w:r>
        <w:br/>
      </w:r>
      <w:r>
        <w:rPr>
          <w:rFonts w:ascii="Times New Roman"/>
          <w:b w:val="false"/>
          <w:i w:val="false"/>
          <w:color w:val="000000"/>
          <w:sz w:val="28"/>
        </w:rPr>
        <w:t>
      халықтың иммундық профилактикасын қамтамасыз етуге – 694 115 мың теңге;</w:t>
      </w:r>
      <w:r>
        <w:br/>
      </w:r>
      <w:r>
        <w:rPr>
          <w:rFonts w:ascii="Times New Roman"/>
          <w:b w:val="false"/>
          <w:i w:val="false"/>
          <w:color w:val="000000"/>
          <w:sz w:val="28"/>
        </w:rPr>
        <w:t>
      ауызсумен жабдықтаудың баламасыз көздері болып табылатын сумен жабдықтаудың аса маңызды оқшау жүйелерінен ауызсу беру жөнінде көрсетілетін қызметтердің құнын субсидиялауға – 162 512 мың теңге;</w:t>
      </w:r>
      <w:r>
        <w:br/>
      </w:r>
      <w:r>
        <w:rPr>
          <w:rFonts w:ascii="Times New Roman"/>
          <w:b w:val="false"/>
          <w:i w:val="false"/>
          <w:color w:val="000000"/>
          <w:sz w:val="28"/>
        </w:rPr>
        <w:t>
      "Бизнестiң жол картасы 2020" бағдарламасы шеңберiнде өңiрлерде жеке кәсiпкерлiктi қолдауға – 1 054 972 мың теңге;</w:t>
      </w:r>
      <w:r>
        <w:br/>
      </w:r>
      <w:r>
        <w:rPr>
          <w:rFonts w:ascii="Times New Roman"/>
          <w:b w:val="false"/>
          <w:i w:val="false"/>
          <w:color w:val="000000"/>
          <w:sz w:val="28"/>
        </w:rPr>
        <w:t>
      Осы тармақтағы бірінші мен төртіншіні қоса алғандағы абзацтардағы ағымдағы нысаналы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10. 2015 жылға арналған облыстық бюджетте Өңірлерді дамытудың 2020 жылға дейінгі бағдарламасы шеңберінде моноқалалардағы ағымдағы іс-шараларды іске асыруға берілетін ағымдағы нысаналы трансферттер мен кредиттер келесідей көлемде:</w:t>
      </w:r>
      <w:r>
        <w:br/>
      </w:r>
      <w:r>
        <w:rPr>
          <w:rFonts w:ascii="Times New Roman"/>
          <w:b w:val="false"/>
          <w:i w:val="false"/>
          <w:color w:val="000000"/>
          <w:sz w:val="28"/>
        </w:rPr>
        <w:t>
      бюджеттік инвестициялық жобаларды іске асыруға республикалық бюджеттен берілетін нысаналы даму трансферттері – 250 702 мың теңге;</w:t>
      </w:r>
      <w:r>
        <w:br/>
      </w:r>
      <w:r>
        <w:rPr>
          <w:rFonts w:ascii="Times New Roman"/>
          <w:b w:val="false"/>
          <w:i w:val="false"/>
          <w:color w:val="000000"/>
          <w:sz w:val="28"/>
        </w:rPr>
        <w:t>
      бюджеттік инвестициялық жобаларды іске асыруға облыстық бюджеттен берілетін нысаналы даму трансферттері - 50 000 мың теңге;</w:t>
      </w:r>
      <w:r>
        <w:br/>
      </w:r>
      <w:r>
        <w:rPr>
          <w:rFonts w:ascii="Times New Roman"/>
          <w:b w:val="false"/>
          <w:i w:val="false"/>
          <w:color w:val="000000"/>
          <w:sz w:val="28"/>
        </w:rPr>
        <w:t>
      кәсіпкерлікке микрокредит беруге республикалық бюджеттен - 147 000 мың теңге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11. 2015 жылға арналған облыстық бюджетте республикалық бюджеттен келесідей көлемде: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- 100 017 мың теңге;</w:t>
      </w:r>
      <w:r>
        <w:br/>
      </w:r>
      <w:r>
        <w:rPr>
          <w:rFonts w:ascii="Times New Roman"/>
          <w:b w:val="false"/>
          <w:i w:val="false"/>
          <w:color w:val="000000"/>
          <w:sz w:val="28"/>
        </w:rPr>
        <w:t>
      сумен жабдықтау және су бұру жүйелерін дамытуға – 750 000 мың теңге;</w:t>
      </w:r>
      <w:r>
        <w:br/>
      </w:r>
      <w:r>
        <w:rPr>
          <w:rFonts w:ascii="Times New Roman"/>
          <w:b w:val="false"/>
          <w:i w:val="false"/>
          <w:color w:val="000000"/>
          <w:sz w:val="28"/>
        </w:rPr>
        <w:t>
      ауылдық елді мекендердегі сумен жабдықтау және су бұру жүйелерін дамытуға – 462 507 мың теңге;</w:t>
      </w:r>
      <w:r>
        <w:br/>
      </w:r>
      <w:r>
        <w:rPr>
          <w:rFonts w:ascii="Times New Roman"/>
          <w:b w:val="false"/>
          <w:i w:val="false"/>
          <w:color w:val="000000"/>
          <w:sz w:val="28"/>
        </w:rPr>
        <w:t>
      мамандандырылған уәкілетті ұйымдардың жарғылық капиталдарын ұлғайтуға – 200 000 мың теңге;</w:t>
      </w:r>
      <w:r>
        <w:br/>
      </w:r>
      <w:r>
        <w:rPr>
          <w:rFonts w:ascii="Times New Roman"/>
          <w:b w:val="false"/>
          <w:i w:val="false"/>
          <w:color w:val="000000"/>
          <w:sz w:val="28"/>
        </w:rPr>
        <w:t>
      жерүсті су ресурстарын ұлғайтуға – 447 300 мың теңге;</w:t>
      </w:r>
      <w:r>
        <w:br/>
      </w:r>
      <w:r>
        <w:rPr>
          <w:rFonts w:ascii="Times New Roman"/>
          <w:b w:val="false"/>
          <w:i w:val="false"/>
          <w:color w:val="000000"/>
          <w:sz w:val="28"/>
        </w:rPr>
        <w:t>
      көліктік инфрақұрылымды дамытуға – 1 500 000 мың теңге;</w:t>
      </w:r>
      <w:r>
        <w:br/>
      </w:r>
      <w:r>
        <w:rPr>
          <w:rFonts w:ascii="Times New Roman"/>
          <w:b w:val="false"/>
          <w:i w:val="false"/>
          <w:color w:val="000000"/>
          <w:sz w:val="28"/>
        </w:rPr>
        <w:t>
      "Бизнестің жол картасы 2020" бағдарламасы шеңберінде индустриялық инфрақұрылымды дамытуға – 727 996 мың теңге;</w:t>
      </w:r>
      <w:r>
        <w:br/>
      </w:r>
      <w:r>
        <w:rPr>
          <w:rFonts w:ascii="Times New Roman"/>
          <w:b w:val="false"/>
          <w:i w:val="false"/>
          <w:color w:val="000000"/>
          <w:sz w:val="28"/>
        </w:rPr>
        <w:t>
      білім беру объектілерін салуға – 400 000 мың теңге;</w:t>
      </w:r>
      <w:r>
        <w:br/>
      </w:r>
      <w:r>
        <w:rPr>
          <w:rFonts w:ascii="Times New Roman"/>
          <w:b w:val="false"/>
          <w:i w:val="false"/>
          <w:color w:val="000000"/>
          <w:sz w:val="28"/>
        </w:rPr>
        <w:t>
      коммуналдық шаруашылықты дамытуға – 24 369 мың теңге;</w:t>
      </w:r>
      <w:r>
        <w:br/>
      </w:r>
      <w:r>
        <w:rPr>
          <w:rFonts w:ascii="Times New Roman"/>
          <w:b w:val="false"/>
          <w:i w:val="false"/>
          <w:color w:val="000000"/>
          <w:sz w:val="28"/>
        </w:rPr>
        <w:t>
      Өңірлерді дамытудың 2020 жылға дейінгі бағдарламасы шеңберінде моноқалалардағы ағымдағы іс-шараларды іске асыруға – 191 497 мың теңге;</w:t>
      </w:r>
      <w:r>
        <w:br/>
      </w:r>
      <w:r>
        <w:rPr>
          <w:rFonts w:ascii="Times New Roman"/>
          <w:b w:val="false"/>
          <w:i w:val="false"/>
          <w:color w:val="000000"/>
          <w:sz w:val="28"/>
        </w:rPr>
        <w:t>
      Нысаналы даму трансферттердің сомаларын Атырау қаласы және аудандар бюджеттеріне бөлу жергілікті атқарушы органының шешімінің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16.11.2015 № </w:t>
      </w:r>
      <w:r>
        <w:rPr>
          <w:rFonts w:ascii="Times New Roman"/>
          <w:b w:val="false"/>
          <w:i w:val="false"/>
          <w:color w:val="ff0000"/>
          <w:sz w:val="28"/>
        </w:rPr>
        <w:t>404-V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12. 2015 жылға арналған облыстық бюджетте коммуналдық тұрғын үй қорының тұрғын үйін жобалауға және (немесе) салуға, реконструкциялауға Өңірлерді дамытудың 2020 жылға дейінгі бағдарламасы шеңберінде 1 347 561 мың теңге сомасында, оның ішінде:</w:t>
      </w:r>
      <w:r>
        <w:br/>
      </w:r>
      <w:r>
        <w:rPr>
          <w:rFonts w:ascii="Times New Roman"/>
          <w:b w:val="false"/>
          <w:i w:val="false"/>
          <w:color w:val="000000"/>
          <w:sz w:val="28"/>
        </w:rPr>
        <w:t>
      республикалық бюджеттен нысаналы даму трансферттері:</w:t>
      </w:r>
      <w:r>
        <w:br/>
      </w:r>
      <w:r>
        <w:rPr>
          <w:rFonts w:ascii="Times New Roman"/>
          <w:b w:val="false"/>
          <w:i w:val="false"/>
          <w:color w:val="000000"/>
          <w:sz w:val="28"/>
        </w:rPr>
        <w:t>
      кезекте тұрғандарға тұрғын үй салуға – 35 500 мың теңге;</w:t>
      </w:r>
      <w:r>
        <w:br/>
      </w:r>
      <w:r>
        <w:rPr>
          <w:rFonts w:ascii="Times New Roman"/>
          <w:b w:val="false"/>
          <w:i w:val="false"/>
          <w:color w:val="000000"/>
          <w:sz w:val="28"/>
        </w:rPr>
        <w:t>
      жас отбасылар үшін тұрғын үй салуға – 169 938 мың теңге;</w:t>
      </w:r>
      <w:r>
        <w:br/>
      </w:r>
      <w:r>
        <w:rPr>
          <w:rFonts w:ascii="Times New Roman"/>
          <w:b w:val="false"/>
          <w:i w:val="false"/>
          <w:color w:val="000000"/>
          <w:sz w:val="28"/>
        </w:rPr>
        <w:t>
      кредиттер:</w:t>
      </w:r>
      <w:r>
        <w:br/>
      </w:r>
      <w:r>
        <w:rPr>
          <w:rFonts w:ascii="Times New Roman"/>
          <w:b w:val="false"/>
          <w:i w:val="false"/>
          <w:color w:val="000000"/>
          <w:sz w:val="28"/>
        </w:rPr>
        <w:t>
      тұрғын үй жобалауға және (немесе) салуға – 1 142 123 мың теңге;</w:t>
      </w:r>
      <w:r>
        <w:br/>
      </w:r>
      <w:r>
        <w:rPr>
          <w:rFonts w:ascii="Times New Roman"/>
          <w:b w:val="false"/>
          <w:i w:val="false"/>
          <w:color w:val="000000"/>
          <w:sz w:val="28"/>
        </w:rPr>
        <w:t>
      Қазақстан Республикасының Ұлттық қорынан берілетін нысаналы трансферті есебінен жылу, сумен жабдықтау және су бұру жүйелерін реконструкция және құрылыс үшін кредит беруге – 2 340 995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13. 2015 жылға арналған облыстық бюджетте "Жұмыспен қамту 2020 жол картасы" шеңберінде:</w:t>
      </w:r>
      <w:r>
        <w:br/>
      </w:r>
      <w:r>
        <w:rPr>
          <w:rFonts w:ascii="Times New Roman"/>
          <w:b w:val="false"/>
          <w:i w:val="false"/>
          <w:color w:val="000000"/>
          <w:sz w:val="28"/>
        </w:rPr>
        <w:t>
      ауылда кәсіпкерліктің дамуына жәрдемдесуге кредит беруге – 487 656 мың теңге;</w:t>
      </w:r>
      <w:r>
        <w:br/>
      </w:r>
      <w:r>
        <w:rPr>
          <w:rFonts w:ascii="Times New Roman"/>
          <w:b w:val="false"/>
          <w:i w:val="false"/>
          <w:color w:val="000000"/>
          <w:sz w:val="28"/>
        </w:rPr>
        <w:t>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32 502 мың теңге сомасында ағымдағы нысаналы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w:t>
      </w:r>
      <w:r>
        <w:rPr>
          <w:rFonts w:ascii="Times New Roman"/>
          <w:b w:val="false"/>
          <w:i w:val="false"/>
          <w:color w:val="ff0000"/>
          <w:sz w:val="28"/>
        </w:rPr>
        <w:t xml:space="preserve"> 10.06.2015 № </w:t>
      </w:r>
      <w:r>
        <w:rPr>
          <w:rFonts w:ascii="Times New Roman"/>
          <w:b w:val="false"/>
          <w:i w:val="false"/>
          <w:color w:val="ff0000"/>
          <w:sz w:val="28"/>
        </w:rPr>
        <w:t>374-V</w:t>
      </w:r>
      <w:r>
        <w:rPr>
          <w:rFonts w:ascii="Times New Roman"/>
          <w:b w:val="false"/>
          <w:i w:val="false"/>
          <w:color w:val="ff0000"/>
          <w:sz w:val="28"/>
        </w:rPr>
        <w:t>;</w:t>
      </w:r>
      <w:r>
        <w:rPr>
          <w:rFonts w:ascii="Times New Roman"/>
          <w:b w:val="false"/>
          <w:i w:val="false"/>
          <w:color w:val="ff0000"/>
          <w:sz w:val="28"/>
        </w:rPr>
        <w:t xml:space="preserve"> 04.09.2015 №  </w:t>
      </w:r>
      <w:r>
        <w:rPr>
          <w:rFonts w:ascii="Times New Roman"/>
          <w:b w:val="false"/>
          <w:i w:val="false"/>
          <w:color w:val="ff0000"/>
          <w:sz w:val="28"/>
        </w:rPr>
        <w:t>386-V</w:t>
      </w:r>
      <w:r>
        <w:rPr>
          <w:rFonts w:ascii="Times New Roman"/>
          <w:b w:val="false"/>
          <w:i w:val="false"/>
          <w:color w:val="ff0000"/>
          <w:sz w:val="28"/>
        </w:rPr>
        <w:t xml:space="preserve"> </w:t>
      </w:r>
      <w:r>
        <w:rPr>
          <w:rFonts w:ascii="Times New Roman"/>
          <w:b w:val="false"/>
          <w:i w:val="false"/>
          <w:color w:val="ff0000"/>
          <w:sz w:val="28"/>
        </w:rPr>
        <w:t>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14. 2015 жылға арналған облыстық бюджетте мамандарды әлеуметтік қолдау шараларын іске асыру үшін жергілікті атқарушы органдарға - 160 206 мың теңге сомасында бюджеттiк кредиттер беру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15. 2015 жылға арналған облыстық бюджетте Атырау қаласы және аудандар бюджеттеріне:</w:t>
      </w:r>
      <w:r>
        <w:br/>
      </w:r>
      <w:r>
        <w:rPr>
          <w:rFonts w:ascii="Times New Roman"/>
          <w:b w:val="false"/>
          <w:i w:val="false"/>
          <w:color w:val="000000"/>
          <w:sz w:val="28"/>
        </w:rPr>
        <w:t>
      білім беру мекемелерінің ағымдағы шығындарына – 48 064 мың теңге;</w:t>
      </w:r>
      <w:r>
        <w:br/>
      </w:r>
      <w:r>
        <w:rPr>
          <w:rFonts w:ascii="Times New Roman"/>
          <w:b w:val="false"/>
          <w:i w:val="false"/>
          <w:color w:val="000000"/>
          <w:sz w:val="28"/>
        </w:rPr>
        <w:t>
      балаларды тасымалдау үшін автокөлік сатып алу үшін - 5 662 мың теңге;</w:t>
      </w:r>
      <w:r>
        <w:br/>
      </w:r>
      <w:r>
        <w:rPr>
          <w:rFonts w:ascii="Times New Roman"/>
          <w:b w:val="false"/>
          <w:i w:val="false"/>
          <w:color w:val="000000"/>
          <w:sz w:val="28"/>
        </w:rPr>
        <w:t>
      аз қамтылған отбасылардың оқушы балаларын және 1 мен 4 сыныптардағы балаларды ыстық тамақпен қамтамасыз етуге – 314 234 мың теңге;</w:t>
      </w:r>
      <w:r>
        <w:br/>
      </w:r>
      <w:r>
        <w:rPr>
          <w:rFonts w:ascii="Times New Roman"/>
          <w:b w:val="false"/>
          <w:i w:val="false"/>
          <w:color w:val="000000"/>
          <w:sz w:val="28"/>
        </w:rPr>
        <w:t>
      білім беру ұйымдарын материалдық-техникалық жабдықтауға - 23 289 мың теңге;</w:t>
      </w:r>
      <w:r>
        <w:br/>
      </w:r>
      <w:r>
        <w:rPr>
          <w:rFonts w:ascii="Times New Roman"/>
          <w:b w:val="false"/>
          <w:i w:val="false"/>
          <w:color w:val="000000"/>
          <w:sz w:val="28"/>
        </w:rPr>
        <w:t>
      балалар-жасөсіпірімдер дене шынықтыру даярлық клубы мемлекеттік мекемесін ұстауға - 11 784 мың теңге;</w:t>
      </w:r>
      <w:r>
        <w:br/>
      </w:r>
      <w:r>
        <w:rPr>
          <w:rFonts w:ascii="Times New Roman"/>
          <w:b w:val="false"/>
          <w:i w:val="false"/>
          <w:color w:val="000000"/>
          <w:sz w:val="28"/>
        </w:rPr>
        <w:t>
      патронат тәрбиешілерге берілген баланы (балаларды) асырап бағуға - 12 170 мың теңге;</w:t>
      </w:r>
      <w:r>
        <w:br/>
      </w:r>
      <w:r>
        <w:rPr>
          <w:rFonts w:ascii="Times New Roman"/>
          <w:b w:val="false"/>
          <w:i w:val="false"/>
          <w:color w:val="000000"/>
          <w:sz w:val="28"/>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 595 мың теңге;</w:t>
      </w:r>
      <w:r>
        <w:br/>
      </w:r>
      <w:r>
        <w:rPr>
          <w:rFonts w:ascii="Times New Roman"/>
          <w:b w:val="false"/>
          <w:i w:val="false"/>
          <w:color w:val="000000"/>
          <w:sz w:val="28"/>
        </w:rPr>
        <w:t>
      Ұлы Отан соғысының қатысушылары мен мүгедектеріне, Ұлы Отан соғысында қаза тапқан жауынгерлердің жесірлеріне және Ауғаныстандағы ұрыс қимылдарға қатысушыларға, қаза тапқандардың отбасыларына коммуналдық шығындарын өтеуге - 13 140 мың теңге;</w:t>
      </w:r>
      <w:r>
        <w:br/>
      </w:r>
      <w:r>
        <w:rPr>
          <w:rFonts w:ascii="Times New Roman"/>
          <w:b w:val="false"/>
          <w:i w:val="false"/>
          <w:color w:val="000000"/>
          <w:sz w:val="28"/>
        </w:rPr>
        <w:t>
      Ұлы Отан соғысы Жеңісінің 70 жылдығын тойлауға байланысты Ұлы Отан соғысына қатысушыларға материалдық көмекке – 2 600 мың теңге;</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марапатталған тұлғаларға материалдық көмекке – 1 800 мың теңге;</w:t>
      </w:r>
      <w:r>
        <w:br/>
      </w:r>
      <w:r>
        <w:rPr>
          <w:rFonts w:ascii="Times New Roman"/>
          <w:b w:val="false"/>
          <w:i w:val="false"/>
          <w:color w:val="000000"/>
          <w:sz w:val="28"/>
        </w:rPr>
        <w:t>
      азаматтардың жекелеген санаттарын тұрғын үймен қамтамасыз етуге – 18 000 мың теңге;</w:t>
      </w:r>
      <w:r>
        <w:br/>
      </w:r>
      <w:r>
        <w:rPr>
          <w:rFonts w:ascii="Times New Roman"/>
          <w:b w:val="false"/>
          <w:i w:val="false"/>
          <w:color w:val="000000"/>
          <w:sz w:val="28"/>
        </w:rPr>
        <w:t>
      жазғы демалыс саябағына стела орнатуға – 10 000 мың теңге;</w:t>
      </w:r>
      <w:r>
        <w:br/>
      </w:r>
      <w:r>
        <w:rPr>
          <w:rFonts w:ascii="Times New Roman"/>
          <w:b w:val="false"/>
          <w:i w:val="false"/>
          <w:color w:val="000000"/>
          <w:sz w:val="28"/>
        </w:rPr>
        <w:t>
      ауылдық елді мекендердегі қатты тұрмыстық қалдықтарды төгетін орындарды қоршауға – 23 223 мың теңге;</w:t>
      </w:r>
      <w:r>
        <w:br/>
      </w:r>
      <w:r>
        <w:rPr>
          <w:rFonts w:ascii="Times New Roman"/>
          <w:b w:val="false"/>
          <w:i w:val="false"/>
          <w:color w:val="000000"/>
          <w:sz w:val="28"/>
        </w:rPr>
        <w:t>
      тұрғын үй-коммуналдық шаруашылыққа арнаулы техникалар және жабдықтар сатып алуға – 298 468 мың теңге;</w:t>
      </w:r>
      <w:r>
        <w:br/>
      </w:r>
      <w:r>
        <w:rPr>
          <w:rFonts w:ascii="Times New Roman"/>
          <w:b w:val="false"/>
          <w:i w:val="false"/>
          <w:color w:val="000000"/>
          <w:sz w:val="28"/>
        </w:rPr>
        <w:t>
      Қызылқоға ауданы Мұқыр ауылдық округіне көпфункционалды автокөлік сатып алуға - 10 000 мың теңге;</w:t>
      </w:r>
      <w:r>
        <w:br/>
      </w:r>
      <w:r>
        <w:rPr>
          <w:rFonts w:ascii="Times New Roman"/>
          <w:b w:val="false"/>
          <w:i w:val="false"/>
          <w:color w:val="000000"/>
          <w:sz w:val="28"/>
        </w:rPr>
        <w:t>
      мәдениет ұйымдарын ағымдағы ұстауға – 44 782 мың теңге;</w:t>
      </w:r>
      <w:r>
        <w:br/>
      </w:r>
      <w:r>
        <w:rPr>
          <w:rFonts w:ascii="Times New Roman"/>
          <w:b w:val="false"/>
          <w:i w:val="false"/>
          <w:color w:val="000000"/>
          <w:sz w:val="28"/>
        </w:rPr>
        <w:t>
      мәдениет нысандарын күрделі жөндеуге – 122 738 мың теңге;</w:t>
      </w:r>
      <w:r>
        <w:br/>
      </w:r>
      <w:r>
        <w:rPr>
          <w:rFonts w:ascii="Times New Roman"/>
          <w:b w:val="false"/>
          <w:i w:val="false"/>
          <w:color w:val="000000"/>
          <w:sz w:val="28"/>
        </w:rPr>
        <w:t>
      әкімшілік ғимаратын күрделі жөндеуге – 65 074 мың теңге;</w:t>
      </w:r>
      <w:r>
        <w:br/>
      </w:r>
      <w:r>
        <w:rPr>
          <w:rFonts w:ascii="Times New Roman"/>
          <w:b w:val="false"/>
          <w:i w:val="false"/>
          <w:color w:val="000000"/>
          <w:sz w:val="28"/>
        </w:rPr>
        <w:t>
      автокөлік жолдарын күрделі жөндеуге – 6 280 948 мың теңге;</w:t>
      </w:r>
      <w:r>
        <w:br/>
      </w:r>
      <w:r>
        <w:rPr>
          <w:rFonts w:ascii="Times New Roman"/>
          <w:b w:val="false"/>
          <w:i w:val="false"/>
          <w:color w:val="000000"/>
          <w:sz w:val="28"/>
        </w:rPr>
        <w:t>
      бруцелезбен ауыратын санитариялық союға бағытталған ауыл шаруашылығы малдардың (ірі қара және ұсақ малдың) құнын (50%-ға дейін) өтеуге – 31 304 мың теңге көзделсін;</w:t>
      </w:r>
      <w:r>
        <w:br/>
      </w:r>
      <w:r>
        <w:rPr>
          <w:rFonts w:ascii="Times New Roman"/>
          <w:b w:val="false"/>
          <w:i w:val="false"/>
          <w:color w:val="000000"/>
          <w:sz w:val="28"/>
        </w:rPr>
        <w:t>
      білім беру нысандарын күрделі жөндеуге – 133 537 мың теңге;</w:t>
      </w:r>
      <w:r>
        <w:br/>
      </w:r>
      <w:r>
        <w:rPr>
          <w:rFonts w:ascii="Times New Roman"/>
          <w:b w:val="false"/>
          <w:i w:val="false"/>
          <w:color w:val="000000"/>
          <w:sz w:val="28"/>
        </w:rPr>
        <w:t>
      мемлекеттік білім беру мекемелер үшін оқулықтар, оқу-әдiстемелiк кешендерді сатып алу және жеткізуге – 151 423 мың теңге;</w:t>
      </w:r>
      <w:r>
        <w:br/>
      </w:r>
      <w:r>
        <w:rPr>
          <w:rFonts w:ascii="Times New Roman"/>
          <w:b w:val="false"/>
          <w:i w:val="false"/>
          <w:color w:val="000000"/>
          <w:sz w:val="28"/>
        </w:rPr>
        <w:t>
      "e-learning" электрондық оқыту жүйесіне – 94 115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57 144 мың теңге;</w:t>
      </w:r>
      <w:r>
        <w:br/>
      </w:r>
      <w:r>
        <w:rPr>
          <w:rFonts w:ascii="Times New Roman"/>
          <w:b w:val="false"/>
          <w:i w:val="false"/>
          <w:color w:val="000000"/>
          <w:sz w:val="28"/>
        </w:rPr>
        <w:t>
      Исатай ауданы Аққыстау ауылындағы Абай атындағы орта мектеп негізінде ұлттық бірыңғай тестілеуді өткізу пункітін ұстауға - 8 016 мың теңге;</w:t>
      </w:r>
      <w:r>
        <w:br/>
      </w:r>
      <w:r>
        <w:rPr>
          <w:rFonts w:ascii="Times New Roman"/>
          <w:b w:val="false"/>
          <w:i w:val="false"/>
          <w:color w:val="000000"/>
          <w:sz w:val="28"/>
        </w:rPr>
        <w:t>
      Өрлеу жобасы бойынша келісілген қаржылай көмекті енгізуге - 6 000 мың теңге;</w:t>
      </w:r>
      <w:r>
        <w:br/>
      </w:r>
      <w:r>
        <w:rPr>
          <w:rFonts w:ascii="Times New Roman"/>
          <w:b w:val="false"/>
          <w:i w:val="false"/>
          <w:color w:val="000000"/>
          <w:sz w:val="28"/>
        </w:rPr>
        <w:t>
      Мақат ауданы Доссор поселкесіне ойын алаңын сатып алуға – 16 000 мың теңге;</w:t>
      </w:r>
      <w:r>
        <w:br/>
      </w:r>
      <w:r>
        <w:rPr>
          <w:rFonts w:ascii="Times New Roman"/>
          <w:b w:val="false"/>
          <w:i w:val="false"/>
          <w:color w:val="000000"/>
          <w:sz w:val="28"/>
        </w:rPr>
        <w:t>
      Жеңістің 70 жылдық мерекесіне орай Ұлы Отан соғысына қатысушыларға арналған ескерткіштерді ағымдағы және күрделі жөндеуге – 11 367 мың теңге;</w:t>
      </w:r>
      <w:r>
        <w:br/>
      </w:r>
      <w:r>
        <w:rPr>
          <w:rFonts w:ascii="Times New Roman"/>
          <w:b w:val="false"/>
          <w:i w:val="false"/>
          <w:color w:val="000000"/>
          <w:sz w:val="28"/>
        </w:rPr>
        <w:t>
      </w:t>
      </w:r>
      <w:r>
        <w:rPr>
          <w:rFonts w:ascii="Times New Roman"/>
          <w:b w:val="false"/>
          <w:i w:val="false"/>
          <w:color w:val="000000"/>
          <w:sz w:val="28"/>
        </w:rPr>
        <w:t>Исатай ауданы Тұщықұдық ауылындағы "Жалпы білім беретін Жұмабай Мырзағалиев атындағы орта мектеп" мемлекеттік мекемесін материалдық-техникалық жарақтандыруға – 20 000 мың теңге;</w:t>
      </w:r>
      <w:r>
        <w:br/>
      </w:r>
      <w:r>
        <w:rPr>
          <w:rFonts w:ascii="Times New Roman"/>
          <w:b w:val="false"/>
          <w:i w:val="false"/>
          <w:color w:val="000000"/>
          <w:sz w:val="28"/>
        </w:rPr>
        <w:t>
      жастар тәжірибесін, әлеуметтік жұмыс орнын және кадрларды қайта даярлауды ұйымдастыруға – 26 478 мың теңге;</w:t>
      </w:r>
      <w:r>
        <w:br/>
      </w:r>
      <w:r>
        <w:rPr>
          <w:rFonts w:ascii="Times New Roman"/>
          <w:b w:val="false"/>
          <w:i w:val="false"/>
          <w:color w:val="000000"/>
          <w:sz w:val="28"/>
        </w:rPr>
        <w:t>
      қысқы мерзімге дайындық бойынша жұмыстар жүргізуге – 126 954 мың теңге;</w:t>
      </w:r>
      <w:r>
        <w:br/>
      </w:r>
      <w:r>
        <w:rPr>
          <w:rFonts w:ascii="Times New Roman"/>
          <w:b w:val="false"/>
          <w:i w:val="false"/>
          <w:color w:val="000000"/>
          <w:sz w:val="28"/>
        </w:rPr>
        <w:t>
      сумен қамту және су бұру жүйелерін күрделі жөндеуге – 8 614 мың теңге;</w:t>
      </w:r>
      <w:r>
        <w:br/>
      </w:r>
      <w:r>
        <w:rPr>
          <w:rFonts w:ascii="Times New Roman"/>
          <w:b w:val="false"/>
          <w:i w:val="false"/>
          <w:color w:val="000000"/>
          <w:sz w:val="28"/>
        </w:rPr>
        <w:t>
      мәдениет нысандарын жабдықтауға – 30 000 мың теңге;</w:t>
      </w:r>
      <w:r>
        <w:br/>
      </w:r>
      <w:r>
        <w:rPr>
          <w:rFonts w:ascii="Times New Roman"/>
          <w:b w:val="false"/>
          <w:i w:val="false"/>
          <w:color w:val="000000"/>
          <w:sz w:val="28"/>
        </w:rPr>
        <w:t>
      қала және аудандардың білім беру бөлімдерінің оқушыларының жазғы демалысын ұйымдастыруға – 27 960 мың теңге;</w:t>
      </w:r>
      <w:r>
        <w:br/>
      </w:r>
      <w:r>
        <w:rPr>
          <w:rFonts w:ascii="Times New Roman"/>
          <w:b w:val="false"/>
          <w:i w:val="false"/>
          <w:color w:val="000000"/>
          <w:sz w:val="28"/>
        </w:rPr>
        <w:t>
      Құрманғазы аудандық ауылдық округ аппараттары мен мектептеріне интернет желісін қондыруға және ұстауға – 17 016 мың теңге;</w:t>
      </w:r>
      <w:r>
        <w:br/>
      </w:r>
      <w:r>
        <w:rPr>
          <w:rFonts w:ascii="Times New Roman"/>
          <w:b w:val="false"/>
          <w:i w:val="false"/>
          <w:color w:val="000000"/>
          <w:sz w:val="28"/>
        </w:rPr>
        <w:t>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 23 165 мың теңге</w:t>
      </w:r>
      <w:r>
        <w:br/>
      </w:r>
      <w:r>
        <w:rPr>
          <w:rFonts w:ascii="Times New Roman"/>
          <w:b w:val="false"/>
          <w:i w:val="false"/>
          <w:color w:val="000000"/>
          <w:sz w:val="28"/>
        </w:rPr>
        <w:t>
      елді мекендердегі су тазарту ғимараттарына және су желілеріне техникалық құжаттама дайындауға - 58 447 мың теңге;</w:t>
      </w:r>
      <w:r>
        <w:br/>
      </w:r>
      <w:r>
        <w:rPr>
          <w:rFonts w:ascii="Times New Roman"/>
          <w:b w:val="false"/>
          <w:i w:val="false"/>
          <w:color w:val="000000"/>
          <w:sz w:val="28"/>
        </w:rPr>
        <w:t>
      жергілікті өзін-өзі басқару органдарына трансферттер үшін – 39 686 мың теңге.</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w:t>
      </w:r>
      <w:r>
        <w:rPr>
          <w:rFonts w:ascii="Times New Roman"/>
          <w:b w:val="false"/>
          <w:i w:val="false"/>
          <w:color w:val="ff0000"/>
          <w:sz w:val="28"/>
        </w:rPr>
        <w:t xml:space="preserve"> 10.06.2015 № </w:t>
      </w:r>
      <w:r>
        <w:rPr>
          <w:rFonts w:ascii="Times New Roman"/>
          <w:b w:val="false"/>
          <w:i w:val="false"/>
          <w:color w:val="ff0000"/>
          <w:sz w:val="28"/>
        </w:rPr>
        <w:t>374-V</w:t>
      </w:r>
      <w:r>
        <w:rPr>
          <w:rFonts w:ascii="Times New Roman"/>
          <w:b w:val="false"/>
          <w:i w:val="false"/>
          <w:color w:val="ff0000"/>
          <w:sz w:val="28"/>
        </w:rPr>
        <w:t>;</w:t>
      </w:r>
      <w:r>
        <w:rPr>
          <w:rFonts w:ascii="Times New Roman"/>
          <w:b w:val="false"/>
          <w:i w:val="false"/>
          <w:color w:val="ff0000"/>
          <w:sz w:val="28"/>
        </w:rPr>
        <w:t xml:space="preserve"> 04.09.2015 №  </w:t>
      </w:r>
      <w:r>
        <w:rPr>
          <w:rFonts w:ascii="Times New Roman"/>
          <w:b w:val="false"/>
          <w:i w:val="false"/>
          <w:color w:val="ff0000"/>
          <w:sz w:val="28"/>
        </w:rPr>
        <w:t>386-V;</w:t>
      </w:r>
      <w:r>
        <w:rPr>
          <w:rFonts w:ascii="Times New Roman"/>
          <w:b w:val="false"/>
          <w:i w:val="false"/>
          <w:color w:val="ff0000"/>
          <w:sz w:val="28"/>
        </w:rPr>
        <w:t xml:space="preserve"> 16.11.2015 № </w:t>
      </w:r>
      <w:r>
        <w:rPr>
          <w:rFonts w:ascii="Times New Roman"/>
          <w:b w:val="false"/>
          <w:i w:val="false"/>
          <w:color w:val="ff0000"/>
          <w:sz w:val="28"/>
        </w:rPr>
        <w:t>404-V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16. 2015 жылға арналған облыстық бюджетте:</w:t>
      </w:r>
      <w:r>
        <w:br/>
      </w:r>
      <w:r>
        <w:rPr>
          <w:rFonts w:ascii="Times New Roman"/>
          <w:b w:val="false"/>
          <w:i w:val="false"/>
          <w:color w:val="000000"/>
          <w:sz w:val="28"/>
        </w:rPr>
        <w:t>
      елді мекендерді сумен жабдықтау және су бұру жүйелерін дамытуға – 1 053 143 мың теңге;</w:t>
      </w:r>
      <w:r>
        <w:br/>
      </w:r>
      <w:r>
        <w:rPr>
          <w:rFonts w:ascii="Times New Roman"/>
          <w:b w:val="false"/>
          <w:i w:val="false"/>
          <w:color w:val="000000"/>
          <w:sz w:val="28"/>
        </w:rPr>
        <w:t>
      жылу-энергетикалық жүйесін дамытуға – 73 867 мың теңге;</w:t>
      </w:r>
      <w:r>
        <w:br/>
      </w:r>
      <w:r>
        <w:rPr>
          <w:rFonts w:ascii="Times New Roman"/>
          <w:b w:val="false"/>
          <w:i w:val="false"/>
          <w:color w:val="000000"/>
          <w:sz w:val="28"/>
        </w:rPr>
        <w:t>
      коммуналдық тұрғын үй қорының тұрғын үйлерін жобалауға және (немесе) салуға, реконструкциялауға – 916 969 мың теңге;</w:t>
      </w:r>
      <w:r>
        <w:br/>
      </w:r>
      <w:r>
        <w:rPr>
          <w:rFonts w:ascii="Times New Roman"/>
          <w:b w:val="false"/>
          <w:i w:val="false"/>
          <w:color w:val="000000"/>
          <w:sz w:val="28"/>
        </w:rPr>
        <w:t>
      инженерлік-коммуникациялық инфрақұрылымды жобалауға, дамытуға және (немесе) жайластыруға – 238 896 мың теңге;</w:t>
      </w:r>
      <w:r>
        <w:br/>
      </w:r>
      <w:r>
        <w:rPr>
          <w:rFonts w:ascii="Times New Roman"/>
          <w:b w:val="false"/>
          <w:i w:val="false"/>
          <w:color w:val="000000"/>
          <w:sz w:val="28"/>
        </w:rPr>
        <w:t>
            елді мекендердің кірме және ішкі жолдарын қайта жаңғыртуға –   412 742 мың теңге;</w:t>
      </w:r>
      <w:r>
        <w:br/>
      </w:r>
      <w:r>
        <w:rPr>
          <w:rFonts w:ascii="Times New Roman"/>
          <w:b w:val="false"/>
          <w:i w:val="false"/>
          <w:color w:val="000000"/>
          <w:sz w:val="28"/>
        </w:rPr>
        <w:t>
            жазғы саябақты қайта жаңартуға – 32 345 мың теңге;</w:t>
      </w:r>
      <w:r>
        <w:br/>
      </w:r>
      <w:r>
        <w:rPr>
          <w:rFonts w:ascii="Times New Roman"/>
          <w:b w:val="false"/>
          <w:i w:val="false"/>
          <w:color w:val="000000"/>
          <w:sz w:val="28"/>
        </w:rPr>
        <w:t>
      Құрманғазы ауданы Еңбекші ауылдық округіндегі ауылдық клубты қайта жаңғыртуға – 55 977 мың теңге;</w:t>
      </w:r>
      <w:r>
        <w:br/>
      </w:r>
      <w:r>
        <w:rPr>
          <w:rFonts w:ascii="Times New Roman"/>
          <w:b w:val="false"/>
          <w:i w:val="false"/>
          <w:color w:val="000000"/>
          <w:sz w:val="28"/>
        </w:rPr>
        <w:t>
      Исатай ауданындағы Манаш котлованын тереңдете отырып Ақай каналы дамбысының жанын күшейтуді қайта жаңғыртуға – 48 636 мың теңге;</w:t>
      </w:r>
      <w:r>
        <w:br/>
      </w:r>
      <w:r>
        <w:rPr>
          <w:rFonts w:ascii="Times New Roman"/>
          <w:b w:val="false"/>
          <w:i w:val="false"/>
          <w:color w:val="000000"/>
          <w:sz w:val="28"/>
        </w:rPr>
        <w:t>
      Индер ауданы Индер поселкесіндегі мәдени-көпшілік орталығы құрылысын салуға – 40 260 мың теңге;</w:t>
      </w:r>
      <w:r>
        <w:br/>
      </w:r>
      <w:r>
        <w:rPr>
          <w:rFonts w:ascii="Times New Roman"/>
          <w:b w:val="false"/>
          <w:i w:val="false"/>
          <w:color w:val="000000"/>
          <w:sz w:val="28"/>
        </w:rPr>
        <w:t>
      Индер ауданы Елтай ауылындағы "Жас-Өркен" балалар лагерінің кіріс газ желісі мен жылу қазандығының қондырғысының құрылысы мен жылу жүйесін қондыруға – 6 341 мың теңге;</w:t>
      </w:r>
      <w:r>
        <w:br/>
      </w:r>
      <w:r>
        <w:rPr>
          <w:rFonts w:ascii="Times New Roman"/>
          <w:b w:val="false"/>
          <w:i w:val="false"/>
          <w:color w:val="000000"/>
          <w:sz w:val="28"/>
        </w:rPr>
        <w:t>
      Құрманғазы ауданындағы 3 (үш) және Исатай ауданындағы 1 (бір) жаяу жүргіншілер өткелінің құрылысына жобалық–сметалық құжаттамасын жалғастыруға – 3 300 мың теңге;</w:t>
      </w:r>
      <w:r>
        <w:br/>
      </w:r>
      <w:r>
        <w:rPr>
          <w:rFonts w:ascii="Times New Roman"/>
          <w:b w:val="false"/>
          <w:i w:val="false"/>
          <w:color w:val="000000"/>
          <w:sz w:val="28"/>
        </w:rPr>
        <w:t>
      абаттандыру нысандарын дамытуға – 30 326 мың теңге;</w:t>
      </w:r>
      <w:r>
        <w:br/>
      </w:r>
      <w:r>
        <w:rPr>
          <w:rFonts w:ascii="Times New Roman"/>
          <w:b w:val="false"/>
          <w:i w:val="false"/>
          <w:color w:val="000000"/>
          <w:sz w:val="28"/>
        </w:rPr>
        <w:t>
      Махамбет ауданы Алмалы ауылдық округі әкімі аппаратының әкімшілік ғимаратының құрылысын аяқтауға – 2 928 мың теңге;</w:t>
      </w:r>
      <w:r>
        <w:br/>
      </w:r>
      <w:r>
        <w:rPr>
          <w:rFonts w:ascii="Times New Roman"/>
          <w:b w:val="false"/>
          <w:i w:val="false"/>
          <w:color w:val="000000"/>
          <w:sz w:val="28"/>
        </w:rPr>
        <w:t>
      Махамбет ауданының су бұрғыш каналы үшін 2 шлюз құрылысының жобалау-сметалық құжаттамасын жасақтауға – 400 мың теңге;</w:t>
      </w:r>
      <w:r>
        <w:br/>
      </w:r>
      <w:r>
        <w:rPr>
          <w:rFonts w:ascii="Times New Roman"/>
          <w:b w:val="false"/>
          <w:i w:val="false"/>
          <w:color w:val="000000"/>
          <w:sz w:val="28"/>
        </w:rPr>
        <w:t>
      Атырау қаласы және аудандар бюджеттеріне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w:t>
      </w:r>
      <w:r>
        <w:rPr>
          <w:rFonts w:ascii="Times New Roman"/>
          <w:b w:val="false"/>
          <w:i w:val="false"/>
          <w:color w:val="ff0000"/>
          <w:sz w:val="28"/>
        </w:rPr>
        <w:t xml:space="preserve"> 10.06.2015 № </w:t>
      </w:r>
      <w:r>
        <w:rPr>
          <w:rFonts w:ascii="Times New Roman"/>
          <w:b w:val="false"/>
          <w:i w:val="false"/>
          <w:color w:val="ff0000"/>
          <w:sz w:val="28"/>
        </w:rPr>
        <w:t>374-V</w:t>
      </w:r>
      <w:r>
        <w:rPr>
          <w:rFonts w:ascii="Times New Roman"/>
          <w:b w:val="false"/>
          <w:i w:val="false"/>
          <w:color w:val="ff0000"/>
          <w:sz w:val="28"/>
        </w:rPr>
        <w:t>;</w:t>
      </w:r>
      <w:r>
        <w:rPr>
          <w:rFonts w:ascii="Times New Roman"/>
          <w:b w:val="false"/>
          <w:i w:val="false"/>
          <w:color w:val="ff0000"/>
          <w:sz w:val="28"/>
        </w:rPr>
        <w:t xml:space="preserve"> 04.09.2015 №  </w:t>
      </w:r>
      <w:r>
        <w:rPr>
          <w:rFonts w:ascii="Times New Roman"/>
          <w:b w:val="false"/>
          <w:i w:val="false"/>
          <w:color w:val="ff0000"/>
          <w:sz w:val="28"/>
        </w:rPr>
        <w:t>386-V;</w:t>
      </w:r>
      <w:r>
        <w:rPr>
          <w:rFonts w:ascii="Times New Roman"/>
          <w:b w:val="false"/>
          <w:i w:val="false"/>
          <w:color w:val="ff0000"/>
          <w:sz w:val="28"/>
        </w:rPr>
        <w:t xml:space="preserve"> 16.11.2015 № </w:t>
      </w:r>
      <w:r>
        <w:rPr>
          <w:rFonts w:ascii="Times New Roman"/>
          <w:b w:val="false"/>
          <w:i w:val="false"/>
          <w:color w:val="ff0000"/>
          <w:sz w:val="28"/>
        </w:rPr>
        <w:t>404-V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17. 2015 жылға жергілікті атқарушы органдарының резерві 314  286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Атырау облыстық мәслихатының 10.06.2015 № </w:t>
      </w:r>
      <w:r>
        <w:rPr>
          <w:rFonts w:ascii="Times New Roman"/>
          <w:b w:val="false"/>
          <w:i w:val="false"/>
          <w:color w:val="ff0000"/>
          <w:sz w:val="28"/>
        </w:rPr>
        <w:t>374-V</w:t>
      </w:r>
      <w:r>
        <w:rPr>
          <w:rFonts w:ascii="Times New Roman"/>
          <w:b w:val="false"/>
          <w:i w:val="false"/>
          <w:color w:val="ff0000"/>
          <w:sz w:val="28"/>
        </w:rPr>
        <w:t>;</w:t>
      </w:r>
      <w:r>
        <w:rPr>
          <w:rFonts w:ascii="Times New Roman"/>
          <w:b w:val="false"/>
          <w:i w:val="false"/>
          <w:color w:val="ff0000"/>
          <w:sz w:val="28"/>
        </w:rPr>
        <w:t xml:space="preserve"> 04.09.2015 № </w:t>
      </w:r>
      <w:r>
        <w:rPr>
          <w:rFonts w:ascii="Times New Roman"/>
          <w:b w:val="false"/>
          <w:i w:val="false"/>
          <w:color w:val="ff0000"/>
          <w:sz w:val="28"/>
        </w:rPr>
        <w:t xml:space="preserve">386-V; </w:t>
      </w:r>
      <w:r>
        <w:rPr>
          <w:rFonts w:ascii="Times New Roman"/>
          <w:b w:val="false"/>
          <w:i w:val="false"/>
          <w:color w:val="ff0000"/>
          <w:sz w:val="28"/>
        </w:rPr>
        <w:t xml:space="preserve">16.11.2015 №  </w:t>
      </w:r>
      <w:r>
        <w:rPr>
          <w:rFonts w:ascii="Times New Roman"/>
          <w:b w:val="false"/>
          <w:i w:val="false"/>
          <w:color w:val="ff0000"/>
          <w:sz w:val="28"/>
        </w:rPr>
        <w:t>404-V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18. Облыстық бюджетте 2015 жылға жергілікті атқарушы органдар қарызын өтеу үшін 995 550 мың теңге қаралсын.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Атырау облыстық мәслихатының 10.06.2015 № </w:t>
      </w:r>
      <w:r>
        <w:rPr>
          <w:rFonts w:ascii="Times New Roman"/>
          <w:b w:val="false"/>
          <w:i w:val="false"/>
          <w:color w:val="ff0000"/>
          <w:sz w:val="28"/>
        </w:rPr>
        <w:t>374-V</w:t>
      </w:r>
      <w:r>
        <w:rPr>
          <w:rFonts w:ascii="Times New Roman"/>
          <w:b w:val="false"/>
          <w:i w:val="false"/>
          <w:color w:val="ff0000"/>
          <w:sz w:val="28"/>
        </w:rPr>
        <w:t>;</w:t>
      </w:r>
      <w:r>
        <w:rPr>
          <w:rFonts w:ascii="Times New Roman"/>
          <w:b w:val="false"/>
          <w:i w:val="false"/>
          <w:color w:val="ff0000"/>
          <w:sz w:val="28"/>
        </w:rPr>
        <w:t xml:space="preserve"> 04.09.2015 № </w:t>
      </w:r>
      <w:r>
        <w:rPr>
          <w:rFonts w:ascii="Times New Roman"/>
          <w:b w:val="false"/>
          <w:i w:val="false"/>
          <w:color w:val="ff0000"/>
          <w:sz w:val="28"/>
        </w:rPr>
        <w:t>386-V</w:t>
      </w:r>
      <w:r>
        <w:rPr>
          <w:rFonts w:ascii="Times New Roman"/>
          <w:b w:val="false"/>
          <w:i w:val="false"/>
          <w:color w:val="ff0000"/>
          <w:sz w:val="28"/>
        </w:rPr>
        <w:t xml:space="preserve"> шешімдерімен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19. 2015 жылдың 31 желтоқсанға жергілікті атқарушы органдар лимитіндегі борышы 16 650 073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20. 2015 жылға арналған жергілікті бюджеттің орындалу процесінде қысқартуға жатпайтын жергілікті бюджеттің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21. Осы шешімнің орындалуын бақылау облыстық мәслихаттың бюджет, қаржы, экономика, өнеркәсіп және кәсіпкерлікті дамыту мәселелері жөніндегі тұрақты комиссиясына (Ә. Жұбанов) жүктелсін.</w:t>
      </w:r>
      <w:r>
        <w:br/>
      </w:r>
      <w:r>
        <w:rPr>
          <w:rFonts w:ascii="Times New Roman"/>
          <w:b w:val="false"/>
          <w:i w:val="false"/>
          <w:color w:val="000000"/>
          <w:sz w:val="28"/>
        </w:rPr>
        <w:t>
      </w:t>
      </w:r>
      <w:r>
        <w:rPr>
          <w:rFonts w:ascii="Times New Roman"/>
          <w:b w:val="false"/>
          <w:i w:val="false"/>
          <w:color w:val="000000"/>
          <w:sz w:val="28"/>
        </w:rPr>
        <w:t>22. Осы шешім 2015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23. 10 1 255 013 "Мал шаруашылығы өнімдерінің өнімділігін және сапасын арттыруды субсидиялау" бағдарламасының 311 "Жеке және заңды тұлғаларға, оның ішінде шаруа (фермерлік) қожалықтарына берілетін субсидиялар" ерекшелігі бойынша жұмсалған 8 000 000 теңге кассалық шығындары 10 1 255 053 "Мал шаруашылығы өнімдерінің өнімділігін және сапасын арттыруды, асыл тұқымды мал шаруашылығын дамытуды субсидиялау" бағдарламасының 311 "Жеке және заңды тұлғаларға, оның ішінде шаруа (фермерлік) қожалықтарына берілетін субсидиялар"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24. 13 9 255 065 "Заңды тұлғалардың жарғылық капиталын қалыптастыру және (немесе) ұлғайту" бағдарламасының 612 "Квазимемлекеттік сектордың жарғылық капиталын қалыптастыру және ұлғайту" ерекшелігі бойынша жұмсалған 1 000 000 000 теңге кассалық шығындары 13 9 255 065 "Заңды тұлғалардың жарғылық капиталын қалыптастыру және (немесе) ұлғайту" бағдарламасының 611 "Заңды тұлғалардың қатысу үлесiн, бағалы қағаздарын сатып алу"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25. 01 1 120 001 011 "Облыс әкімінің қызметін қамтамасыз ету жөніндегі қызметтер" бағдарламасы бойынша жұмсалған 781 750 теңге кассалық шығындары 01 1 120 013 011 "Облыс Қазақстан халқы Ассамблеясының қызметін қамтамасыз ету" бағдарламасына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25-тармақпен толықтырылды - Атырау облыстық мәслихатының 10.06.2015 № </w:t>
      </w:r>
      <w:r>
        <w:rPr>
          <w:rFonts w:ascii="Times New Roman"/>
          <w:b w:val="false"/>
          <w:i w:val="false"/>
          <w:color w:val="ff0000"/>
          <w:sz w:val="28"/>
        </w:rPr>
        <w:t>374-V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26. 01 1 120 001 015 "Облыс әкімінің қызметін қамтамасыз ету жөніндегі қызметтер" бағдарламасы бойынша жұмсалған 18 852 771 теңге 69 тиын кассалық шығындары 01 1 120 013 015 "Облыс Қазақстан халқы Ассамблеясының қызметін қамтамасыз ету" бағдарламасына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26-тармақпен толықтырылды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xml:space="preserve">
       </w:t>
      </w:r>
      <w:r>
        <w:rPr>
          <w:rFonts w:ascii="Times New Roman"/>
          <w:b w:val="false"/>
          <w:i w:val="false"/>
          <w:color w:val="000000"/>
          <w:sz w:val="28"/>
        </w:rPr>
        <w:t>27. 16 1 257 018 "Республикалық бюджеттен бөлінген пайдаланылмаған бюджеттік кредиттерді қайтару" бағдарламасының 714 "Бюджет кредиттерінің пайдаланылмаған сомаларын қайтару" ерекшелігі бойынша жұмсалған 315 теңге кассалық шығындары 14 1 257 016 "Жергілікті атқарушы органдардың республикалық бюджеттен қарыздар бойынша сыйақылар мен өзге де төлемдерді төлеу бойынша борышына қызмет көрсету" бағдарламасының 212 "Жоғары тұрған бюджеттен жергiлiктi атқарушы органдар алған қарыздар бойынша сыйақы төлемдері"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Шешім 27-тармақпен толықтырылды - Атырау облыстық мәслихатының 04.09.2015 № </w:t>
      </w:r>
      <w:r>
        <w:rPr>
          <w:rFonts w:ascii="Times New Roman"/>
          <w:b w:val="false"/>
          <w:i w:val="false"/>
          <w:color w:val="ff0000"/>
          <w:sz w:val="28"/>
        </w:rPr>
        <w:t>386-V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925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Бекқожиева</w:t>
            </w: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 Лұқпанов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ХХІХ</w:t>
            </w:r>
            <w:r>
              <w:br/>
            </w:r>
            <w:r>
              <w:rPr>
                <w:rFonts w:ascii="Times New Roman"/>
                <w:b w:val="false"/>
                <w:i w:val="false"/>
                <w:color w:val="000000"/>
                <w:sz w:val="20"/>
              </w:rPr>
              <w:t>сессиясының 2014 жылғы 15 желтоқсандағы</w:t>
            </w:r>
            <w:r>
              <w:br/>
            </w:r>
            <w:r>
              <w:rPr>
                <w:rFonts w:ascii="Times New Roman"/>
                <w:b w:val="false"/>
                <w:i w:val="false"/>
                <w:color w:val="000000"/>
                <w:sz w:val="20"/>
              </w:rPr>
              <w:t>№ 337-V шешіміне 1 қосымша</w:t>
            </w:r>
          </w:p>
        </w:tc>
      </w:tr>
    </w:tbl>
    <w:p>
      <w:pPr>
        <w:spacing w:after="0"/>
        <w:ind w:left="0"/>
        <w:jc w:val="left"/>
      </w:pPr>
      <w:r>
        <w:rPr>
          <w:rFonts w:ascii="Times New Roman"/>
          <w:b/>
          <w:i w:val="false"/>
          <w:color w:val="000000"/>
        </w:rPr>
        <w:t xml:space="preserve"> 2015 жылға арналған облыстық бюджет</w:t>
      </w:r>
    </w:p>
    <w:p>
      <w:pPr>
        <w:spacing w:after="0"/>
        <w:ind w:left="0"/>
        <w:jc w:val="left"/>
      </w:pPr>
      <w:r>
        <w:rPr>
          <w:rFonts w:ascii="Times New Roman"/>
          <w:b w:val="false"/>
          <w:i w:val="false"/>
          <w:color w:val="ff0000"/>
          <w:sz w:val="28"/>
        </w:rPr>
        <w:t xml:space="preserve">      Ескерту. 1-қосымша жаңа редакцияда - Атырау облыстық мәслихатының 16.11.2015 № </w:t>
      </w:r>
      <w:r>
        <w:rPr>
          <w:rFonts w:ascii="Times New Roman"/>
          <w:b w:val="false"/>
          <w:i w:val="false"/>
          <w:color w:val="ff0000"/>
          <w:sz w:val="28"/>
        </w:rPr>
        <w:t>404-V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91"/>
        <w:gridCol w:w="521"/>
        <w:gridCol w:w="6868"/>
        <w:gridCol w:w="34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3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140209726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59112695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32321666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32321666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20810971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20810971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5980058</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5980056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1944570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183755</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65396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117776</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827807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827807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923593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923593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3741</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79148720</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55820633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55820633</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23328087</w:t>
            </w: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трансферттер</w:t>
            </w: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23328087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09"/>
        <w:gridCol w:w="993"/>
        <w:gridCol w:w="993"/>
        <w:gridCol w:w="6458"/>
        <w:gridCol w:w="2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143794332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2168907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1723910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708070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601274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 атқару және коммуналдық меншікті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345022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5242484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5231744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5224654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1174969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10852367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2410312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1724852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710537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539828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2698054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2538723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2538723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2232005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мекемелерінде білім беру жүйесін ақпараттандыру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мемлекеттік білім беру мекемелері үшін оқулықтар мен оқу-әдiстемелiк кешендерді сатып алу және жеткізу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430836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Дамуында проблемалары бар балалар мен жеткіншектерді оңалту және әлеуметтік бейімдеу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476506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907993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913343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912593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18692069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265112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5798078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5798078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2887676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799226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8976752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772060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7938213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549558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2940693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1549659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1181216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1391034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971236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746397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449527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5226691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1693772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1461270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1129531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3472157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3104488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548784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8471923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1745012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1623167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457473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965152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5183728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1189807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және туризм объектілерін дамыту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1189807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3993921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3907919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752317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784180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592797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420486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335317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2487081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1281024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1164727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705379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93041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661688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нысаналы даму трансферттері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422349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13612898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6802491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6802491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4114973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2564218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6810407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6725945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6280948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412742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5068564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1056972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1056972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4011592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1939816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314286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w:t>
            </w:r>
            <w:r>
              <w:br/>
            </w:r>
            <w:r>
              <w:rPr>
                <w:rFonts w:ascii="Times New Roman"/>
                <w:b w:val="false"/>
                <w:i w:val="false"/>
                <w:color w:val="000000"/>
                <w:sz w:val="20"/>
              </w:rPr>
              <w:t>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1625530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дамытудың 2012 - 2020 жылдарға арналған бағдарламасы шеңберінде моноқалаларды нысаналы жайластыруға берілетін нысаналы ағымдағы 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398648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68655326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68655326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68655326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60683258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7808463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пайдалануға рұқсат етілген өткен қаржы жылында пайдаланылмаған (түгел пайдаланылмаған) нысаналы даму трансферттерінің сомаларын қайтару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3488361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4477980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салуға және (немесе) сатып алуға кредит беру </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Моноқалалардағы кәсіпкерлікті дамытуға жәрдемдесуге кредит беру</w:t>
            </w: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033"/>
        <w:gridCol w:w="1188"/>
        <w:gridCol w:w="2465"/>
        <w:gridCol w:w="54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989619</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989619</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971691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971691</w:t>
            </w: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5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17 928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753"/>
        <w:gridCol w:w="1830"/>
        <w:gridCol w:w="1830"/>
        <w:gridCol w:w="2612"/>
        <w:gridCol w:w="39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жасалатын операциялар бойынша сальдо</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4173701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4191701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4191701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4191701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3591701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3591701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600000 </w:t>
            </w: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600000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993"/>
        <w:gridCol w:w="47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4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3982"/>
        <w:gridCol w:w="56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V.Бюджет тапшылығы (профициті) </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-11246668</w:t>
            </w:r>
            <w:r>
              <w:br/>
            </w: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5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11246668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ХХІХ сессиясының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337-V шешіміне 2 қосымша</w:t>
            </w:r>
          </w:p>
        </w:tc>
      </w:tr>
    </w:tbl>
    <w:p>
      <w:pPr>
        <w:spacing w:after="0"/>
        <w:ind w:left="0"/>
        <w:jc w:val="left"/>
      </w:pPr>
      <w:r>
        <w:rPr>
          <w:rFonts w:ascii="Times New Roman"/>
          <w:b/>
          <w:i w:val="false"/>
          <w:color w:val="000000"/>
        </w:rPr>
        <w:t xml:space="preserve"> 2016 жылға арналған облыстық бюджет</w:t>
      </w:r>
    </w:p>
    <w:p>
      <w:pPr>
        <w:spacing w:after="0"/>
        <w:ind w:left="0"/>
        <w:jc w:val="left"/>
      </w:pPr>
      <w:r>
        <w:rPr>
          <w:rFonts w:ascii="Times New Roman"/>
          <w:b w:val="false"/>
          <w:i w:val="false"/>
          <w:color w:val="ff0000"/>
          <w:sz w:val="28"/>
        </w:rPr>
        <w:t xml:space="preserve">      Ескерту. 2-қосымша жаңа редакцияда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974"/>
        <w:gridCol w:w="2"/>
        <w:gridCol w:w="974"/>
        <w:gridCol w:w="6285"/>
        <w:gridCol w:w="26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153183653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63070145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30593342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30593342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27942362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27942362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4534441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4534327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89445989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22490456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22490456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152466953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1320717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938863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759815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723815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4683140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4683140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3625272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3509820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6921956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2054186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1317247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2891583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1876320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1555993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3122917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1146515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1530300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7706257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1881317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2016848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3808092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3217092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8921473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3260104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2218734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2218734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4700742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3414714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3025425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2400913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1335458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1276242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744710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689107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689107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19523401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15294605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15294605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9661454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5526151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4228796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3279181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11341646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11341646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9147330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7385700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378288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5053255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-4671055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4671055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ХХІХ сессиясының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337-V шешіміне 3 қосымша</w:t>
            </w:r>
          </w:p>
        </w:tc>
      </w:tr>
    </w:tbl>
    <w:p>
      <w:pPr>
        <w:spacing w:after="0"/>
        <w:ind w:left="0"/>
        <w:jc w:val="left"/>
      </w:pPr>
      <w:r>
        <w:rPr>
          <w:rFonts w:ascii="Times New Roman"/>
          <w:b/>
          <w:i w:val="false"/>
          <w:color w:val="000000"/>
        </w:rPr>
        <w:t xml:space="preserve"> 2017 жылға арналған облыстық бюджет</w:t>
      </w:r>
    </w:p>
    <w:p>
      <w:pPr>
        <w:spacing w:after="0"/>
        <w:ind w:left="0"/>
        <w:jc w:val="left"/>
      </w:pPr>
      <w:r>
        <w:rPr>
          <w:rFonts w:ascii="Times New Roman"/>
          <w:b w:val="false"/>
          <w:i w:val="false"/>
          <w:color w:val="ff0000"/>
          <w:sz w:val="28"/>
        </w:rPr>
        <w:t xml:space="preserve">      Ескерту. 3-қосымша жаңа редакцияда - Атырау облыстық мәслихатының 13.03.2015 № </w:t>
      </w:r>
      <w:r>
        <w:rPr>
          <w:rFonts w:ascii="Times New Roman"/>
          <w:b w:val="false"/>
          <w:i w:val="false"/>
          <w:color w:val="ff0000"/>
          <w:sz w:val="28"/>
        </w:rPr>
        <w:t>358-V</w:t>
      </w:r>
      <w:r>
        <w:rPr>
          <w:rFonts w:ascii="Times New Roman"/>
          <w:b w:val="false"/>
          <w:i w:val="false"/>
          <w:color w:val="ff0000"/>
          <w:sz w:val="28"/>
        </w:rPr>
        <w:t xml:space="preserve"> шешімімен (01.01.2015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1006"/>
        <w:gridCol w:w="999"/>
        <w:gridCol w:w="6"/>
        <w:gridCol w:w="6089"/>
        <w:gridCol w:w="27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142586994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56859712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28318645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28318645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240066626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4534441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4534327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85059763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18104230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18104230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142370294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1316766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923731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736232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736232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4689393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4689393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3631523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7577776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2054186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1317247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2891583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2532140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1412140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626198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7027478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3122917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4288799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6615149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247777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4603829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3417441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3025425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2840358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1340365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1279249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14222578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9877136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9877136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3870136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4345442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4345442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2095442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11351233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11351233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9270016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3110202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-2875502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2875502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ХХІХ сессиясының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337-V шешіміне 4 қосымша</w:t>
            </w:r>
          </w:p>
        </w:tc>
      </w:tr>
    </w:tbl>
    <w:p>
      <w:pPr>
        <w:spacing w:after="0"/>
        <w:ind w:left="0"/>
        <w:jc w:val="left"/>
      </w:pPr>
      <w:r>
        <w:rPr>
          <w:rFonts w:ascii="Times New Roman"/>
          <w:b/>
          <w:i w:val="false"/>
          <w:color w:val="000000"/>
        </w:rPr>
        <w:t xml:space="preserve"> 2015 жылға арналған жергілікті бюджеттерді атқару процесінде</w:t>
      </w:r>
      <w:r>
        <w:br/>
      </w:r>
      <w:r>
        <w:rPr>
          <w:rFonts w:ascii="Times New Roman"/>
          <w:b/>
          <w:i w:val="false"/>
          <w:color w:val="000000"/>
        </w:rPr>
        <w:t>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субъектiлерiнің медициналық көмекті және амбулаториялық-емханалық көмекті халыққа тегін медициналық көмектiң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есебiнен көрсетiлетiн және аудандық маңызы бар және ауылдың денсаулық сақтау субъектiлерi көрсететiн медициналық көмектi қоспағанда, бастапқы медициналық-санитариялық көмек және медициналық ұйымдар мамандарын жiберу бойынша денсаулық сақтау субъектiлерiнiң стационарлық және стационарды алмастыратын медициналық көмек көрсетуi</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денсаулық сақтау ұйымдары үшiн қанды, оның құрамдауыштары мен препараттарын өндiру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есебiнен көрсетiлетiн және аудандық маңызы бар және ауылдың денсаулық сақтау субъектiлерi көрсететiн медициналық көмектi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күйзелiс және мiнез-құлқының бұзылуынан, оның iшiнде психикаға белсендi әсер ететiн заттарды қолдануға байланысты, зардап шегетiн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жөнiндегi iс-шараларды iске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жетiспеушiлiгi бар, аутоиммунды, орфандық аурулармен ауыратын, иммунитетi жеткiлiксiз науқастарды, сондай-ақ бүйрегiн транспланттаудан кейiнгi науқастарды дәрiлiк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тегiн медициналық көмектiң кепiлдiк берiлген көлемi шеңберiнде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Тегiн медициналық көмектiң кепiлдiк берiлген көлемi шеңберiнде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iске қосылатын денсаулық сақтау объектiлерiн 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дәрiлiк заттармен және балаларға арналған және емдiк тағамдардың арнаулы өнiмдерiмен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дәрілік заттармен амбулаториялық емдеу деңгейiнде жеңiлдетілген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жүргiзу үшiн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Жiтi миокард инфарктi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дәрiгерлiк көмек көрсететiн ең жақын денсаулық сақтау ұйымына дейiн жеткiзудi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