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6160" w14:textId="79f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қалалық Мәслихаты депутаттығына № 3, № 6 және № 15 сайлау округтері бойынша кандидаттар үшін Атырау қаласы бойынша үгіттік баспа материалдарын орналастыру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әкімдігінің 2014 жылғы 21 ақпандағы № 148 қаулысы. Атырау облысының Әділет департаментінде 2014 жылғы 26 наурызда № 2877 тіркелді. Күші жойылды - Атырау облысы Атырау қалалық әкімдігінің 2014 жылғы 30 мамырдағы № 545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Атырау қалалық әкімдігінің 30.05.2014 № 545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37-бабын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Қазақстан Республикасының 1995 жылғы 28 қыркүйектегі 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негізінде, қалалық әкімдік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Атырау қалалық аумақтық сайлау комиссиясымен (келісім бойынша) бірлесіп, Атырау қалалық Мәслихаты депутаттығына № 3, № 6 және № 15 сайлау округтері бойынша кандидаттар үшін Атырау қаласы бойынша үгіттік баспа материалдарын орналастыру орындары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қала әкімі аппаратының басшысы Б. Құсниевқа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С. 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Атырау қалалық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комиссиясының төрағасы (келісім бойынша)         А. Абдолов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12 ақпан 2014 ж.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Қалалық әкiмдіктің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21 ақпандағы № 147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қалалық Мәслихаты депутаттығына № 3, № 6 және № 15 сайлау округтері бойынша кандидаттар үшін Атырау қаласы бойынша үгіттік баспа материалдарын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8071"/>
        <w:gridCol w:w="5345"/>
      </w:tblGrid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Ескерту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қаласы, Бейбарыс даңғылы "Дина" базары маңындағы) бойындағы стенд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және № 6 сайлау округтері бойынша кандидаттар үшін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қаласы, "Тұрғын үй қалашығы" шағын ауданы, соңғы аялдама маңындағы стенд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сайлау округі бойынша кандидаттар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