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aa12" w14:textId="716a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мәслихатының 2011 жылғы 28 желтоқсандағы № 323 "Атырау қаласы бойынша салық ставкаларын белгiлеу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2014 жылғы 13 наурыздағы № 186 шешімі. Атырау облысының Әділет департаментінде 2014 жылғы 03 сәуірде № 2881 тіркелді. Күші жойылды - Атырау облысы Атырау қалалық мәслихатының 27 ақпандағы 2018 № 197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қалалық мәслихатының 27.02.2018 № </w:t>
      </w:r>
      <w:r>
        <w:rPr>
          <w:rFonts w:ascii="Times New Roman"/>
          <w:b w:val="false"/>
          <w:i w:val="false"/>
          <w:color w:val="ff0000"/>
          <w:sz w:val="28"/>
        </w:rPr>
        <w:t>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төленетiн басқа да мiндеттi төлемдер туралы (Салық кодексi)" Кодексiнiң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қалалық мәслихатының 2011 жылғы 28 желтоқсандағы № 323 "Атырау қаласы бойынша салық ставкаларын белгілеу туралы" (нормативтік құқықтық актілердің мемлекеттік тіркеу тізілімінде № 4-1-154 рет санымен тіркелген 2012 жылғы 2 ақпанында "Атырау" газетінде жарияланған) шешiмiнiң № </w:t>
      </w:r>
      <w:r>
        <w:rPr>
          <w:rFonts w:ascii="Times New Roman"/>
          <w:b w:val="false"/>
          <w:i w:val="false"/>
          <w:color w:val="000000"/>
          <w:sz w:val="28"/>
        </w:rPr>
        <w:t>2 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жолына өзгеріс енгізілсін.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экономика, кәсіпкерлікті дамыту, индустрия, сауда, салық және бюджет мәселелері жөніндегі тұрақты комиссиясына жүктелсін (С. Ерубаев).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ХХІІІ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2014 жылғы 13 наурыздағы № 186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2011 жылғы 28 желтоқсандағы № 323 шешіміне 2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объектісінің бірлігіне тіркелген салықтың базалық ставкаларының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5"/>
        <w:gridCol w:w="2765"/>
        <w:gridCol w:w="6770"/>
      </w:tblGrid>
      <w:tr>
        <w:trPr>
          <w:trHeight w:val="30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"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