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44e78" w14:textId="9244e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қала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2014 жылғы 19 желтоқсандағы № 234 шешімі. Атырау облысының Әділет департаментінде 2015 жылғы 23 қаңтарда № 3097 болып тіркелді. Күші жойылды - Атырау облысы Атырау қалалық мәслихатының 2016 жылғы 15 қаңтардағы № 332 шешімімен</w:t>
      </w:r>
    </w:p>
    <w:p>
      <w:pPr>
        <w:spacing w:after="0"/>
        <w:ind w:left="0"/>
        <w:jc w:val="left"/>
      </w:pPr>
      <w:r>
        <w:rPr>
          <w:rFonts w:ascii="Times New Roman"/>
          <w:b w:val="false"/>
          <w:i w:val="false"/>
          <w:color w:val="ff0000"/>
          <w:sz w:val="28"/>
        </w:rPr>
        <w:t xml:space="preserve">      Ескерту. Күші жойылды - Атырау облысы Атырау қалалық мәслихатының 15.01.2016 № </w:t>
      </w:r>
      <w:r>
        <w:rPr>
          <w:rFonts w:ascii="Times New Roman"/>
          <w:b w:val="false"/>
          <w:i w:val="false"/>
          <w:color w:val="ff0000"/>
          <w:sz w:val="28"/>
        </w:rPr>
        <w:t>332</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Атырау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қала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бекітілсін, оның ішінде 2015 жылға келесі көлемде:</w:t>
      </w:r>
      <w:r>
        <w:br/>
      </w:r>
      <w:r>
        <w:rPr>
          <w:rFonts w:ascii="Times New Roman"/>
          <w:b w:val="false"/>
          <w:i w:val="false"/>
          <w:color w:val="000000"/>
          <w:sz w:val="28"/>
        </w:rPr>
        <w:t>
      </w:t>
      </w:r>
      <w:r>
        <w:rPr>
          <w:rFonts w:ascii="Times New Roman"/>
          <w:b w:val="false"/>
          <w:i w:val="false"/>
          <w:color w:val="000000"/>
          <w:sz w:val="28"/>
        </w:rPr>
        <w:t>1) кірістер – 72 437 100 мың теңге, соның ішінде:</w:t>
      </w:r>
      <w:r>
        <w:br/>
      </w:r>
      <w:r>
        <w:rPr>
          <w:rFonts w:ascii="Times New Roman"/>
          <w:b w:val="false"/>
          <w:i w:val="false"/>
          <w:color w:val="000000"/>
          <w:sz w:val="28"/>
        </w:rPr>
        <w:t>
      салықтық түсімдер – 67 815 431 мың теңге;</w:t>
      </w:r>
      <w:r>
        <w:br/>
      </w:r>
      <w:r>
        <w:rPr>
          <w:rFonts w:ascii="Times New Roman"/>
          <w:b w:val="false"/>
          <w:i w:val="false"/>
          <w:color w:val="000000"/>
          <w:sz w:val="28"/>
        </w:rPr>
        <w:t>
      салықтық емес түсімдер – 846 027 мың теңге;</w:t>
      </w:r>
      <w:r>
        <w:br/>
      </w:r>
      <w:r>
        <w:rPr>
          <w:rFonts w:ascii="Times New Roman"/>
          <w:b w:val="false"/>
          <w:i w:val="false"/>
          <w:color w:val="000000"/>
          <w:sz w:val="28"/>
        </w:rPr>
        <w:t>
      негізгі капиталды сатудан түсетін түсімдер – 1 157 250 мың теңге;</w:t>
      </w:r>
      <w:r>
        <w:br/>
      </w:r>
      <w:r>
        <w:rPr>
          <w:rFonts w:ascii="Times New Roman"/>
          <w:b w:val="false"/>
          <w:i w:val="false"/>
          <w:color w:val="000000"/>
          <w:sz w:val="28"/>
        </w:rPr>
        <w:t>
      трансферттер түсімдері – 2 834 933 мың теңге;</w:t>
      </w:r>
      <w:r>
        <w:br/>
      </w:r>
      <w:r>
        <w:rPr>
          <w:rFonts w:ascii="Times New Roman"/>
          <w:b w:val="false"/>
          <w:i w:val="false"/>
          <w:color w:val="000000"/>
          <w:sz w:val="28"/>
        </w:rPr>
        <w:t>
      </w:t>
      </w:r>
      <w:r>
        <w:rPr>
          <w:rFonts w:ascii="Times New Roman"/>
          <w:b w:val="false"/>
          <w:i w:val="false"/>
          <w:color w:val="000000"/>
          <w:sz w:val="28"/>
        </w:rPr>
        <w:t>2) шығындар – 73 226 694 мың теңге;</w:t>
      </w:r>
      <w:r>
        <w:br/>
      </w:r>
      <w:r>
        <w:rPr>
          <w:rFonts w:ascii="Times New Roman"/>
          <w:b w:val="false"/>
          <w:i w:val="false"/>
          <w:color w:val="000000"/>
          <w:sz w:val="28"/>
        </w:rPr>
        <w:t>
      </w:t>
      </w:r>
      <w:r>
        <w:rPr>
          <w:rFonts w:ascii="Times New Roman"/>
          <w:b w:val="false"/>
          <w:i w:val="false"/>
          <w:color w:val="000000"/>
          <w:sz w:val="28"/>
        </w:rPr>
        <w:t>3) таза бюджеттiк кредиттеу – 0 мың теңге:</w:t>
      </w:r>
      <w:r>
        <w:br/>
      </w:r>
      <w:r>
        <w:rPr>
          <w:rFonts w:ascii="Times New Roman"/>
          <w:b w:val="false"/>
          <w:i w:val="false"/>
          <w:color w:val="000000"/>
          <w:sz w:val="28"/>
        </w:rPr>
        <w:t xml:space="preserve">
      бюджеттiк кредиттер – 0 мың теңге; </w:t>
      </w:r>
      <w:r>
        <w:br/>
      </w:r>
      <w:r>
        <w:rPr>
          <w:rFonts w:ascii="Times New Roman"/>
          <w:b w:val="false"/>
          <w:i w:val="false"/>
          <w:color w:val="000000"/>
          <w:sz w:val="28"/>
        </w:rPr>
        <w:t>
      бюджеттiк кредиттердi өтеу – 0 мың теңге;</w:t>
      </w:r>
      <w:r>
        <w:br/>
      </w:r>
      <w:r>
        <w:rPr>
          <w:rFonts w:ascii="Times New Roman"/>
          <w:b w:val="false"/>
          <w:i w:val="false"/>
          <w:color w:val="000000"/>
          <w:sz w:val="28"/>
        </w:rPr>
        <w:t>
      </w:t>
      </w:r>
      <w:r>
        <w:rPr>
          <w:rFonts w:ascii="Times New Roman"/>
          <w:b w:val="false"/>
          <w:i w:val="false"/>
          <w:color w:val="000000"/>
          <w:sz w:val="28"/>
        </w:rPr>
        <w:t>4) қаржы активтерiмен операциялар бойынша сальдо – 200 000 мың теңге:</w:t>
      </w:r>
      <w:r>
        <w:br/>
      </w:r>
      <w:r>
        <w:rPr>
          <w:rFonts w:ascii="Times New Roman"/>
          <w:b w:val="false"/>
          <w:i w:val="false"/>
          <w:color w:val="000000"/>
          <w:sz w:val="28"/>
        </w:rPr>
        <w:t>
      қаржы активтерiн сатып алу – 200 000 мың теңге;</w:t>
      </w:r>
      <w:r>
        <w:br/>
      </w:r>
      <w:r>
        <w:rPr>
          <w:rFonts w:ascii="Times New Roman"/>
          <w:b w:val="false"/>
          <w:i w:val="false"/>
          <w:color w:val="000000"/>
          <w:sz w:val="28"/>
        </w:rPr>
        <w:t>
      мемлекеттiң қаржы активтерiн сатудан түсетiн түсiмдер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 – -989 594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3 330 589 мың теңге, оның ішінде:</w:t>
      </w:r>
      <w:r>
        <w:br/>
      </w:r>
      <w:r>
        <w:rPr>
          <w:rFonts w:ascii="Times New Roman"/>
          <w:b w:val="false"/>
          <w:i w:val="false"/>
          <w:color w:val="000000"/>
          <w:sz w:val="28"/>
        </w:rPr>
        <w:t>
      қарыздар түсімі – 3 330 589 мың теңге;</w:t>
      </w:r>
      <w:r>
        <w:br/>
      </w:r>
      <w:r>
        <w:rPr>
          <w:rFonts w:ascii="Times New Roman"/>
          <w:b w:val="false"/>
          <w:i w:val="false"/>
          <w:color w:val="000000"/>
          <w:sz w:val="28"/>
        </w:rPr>
        <w:t>
      қарыздарды өтеу – 756 000 мың теңге;</w:t>
      </w:r>
      <w:r>
        <w:br/>
      </w:r>
      <w:r>
        <w:rPr>
          <w:rFonts w:ascii="Times New Roman"/>
          <w:b w:val="false"/>
          <w:i w:val="false"/>
          <w:color w:val="000000"/>
          <w:sz w:val="28"/>
        </w:rPr>
        <w:t>
      бюджет қаражатының пайдаланылатын қалдықтары – 603 471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Атырау қалалық мәслихатының 27.03.2015 № </w:t>
      </w:r>
      <w:r>
        <w:rPr>
          <w:rFonts w:ascii="Times New Roman"/>
          <w:b w:val="false"/>
          <w:i w:val="false"/>
          <w:color w:val="ff0000"/>
          <w:sz w:val="28"/>
        </w:rPr>
        <w:t>262</w:t>
      </w:r>
      <w:r>
        <w:rPr>
          <w:rFonts w:ascii="Times New Roman"/>
          <w:b w:val="false"/>
          <w:i w:val="false"/>
          <w:color w:val="ff0000"/>
          <w:sz w:val="28"/>
        </w:rPr>
        <w:t xml:space="preserve">; </w:t>
      </w:r>
      <w:r>
        <w:rPr>
          <w:rFonts w:ascii="Times New Roman"/>
          <w:b w:val="false"/>
          <w:i w:val="false"/>
          <w:color w:val="ff0000"/>
          <w:sz w:val="28"/>
        </w:rPr>
        <w:t xml:space="preserve">19.06.2015 № </w:t>
      </w:r>
      <w:r>
        <w:rPr>
          <w:rFonts w:ascii="Times New Roman"/>
          <w:b w:val="false"/>
          <w:i w:val="false"/>
          <w:color w:val="ff0000"/>
          <w:sz w:val="28"/>
        </w:rPr>
        <w:t xml:space="preserve">278; </w:t>
      </w:r>
      <w:r>
        <w:rPr>
          <w:rFonts w:ascii="Times New Roman"/>
          <w:b w:val="false"/>
          <w:i w:val="false"/>
          <w:color w:val="ff0000"/>
          <w:sz w:val="28"/>
        </w:rPr>
        <w:t xml:space="preserve">09.09.2015 № </w:t>
      </w:r>
      <w:r>
        <w:rPr>
          <w:rFonts w:ascii="Times New Roman"/>
          <w:b w:val="false"/>
          <w:i w:val="false"/>
          <w:color w:val="ff0000"/>
          <w:sz w:val="28"/>
        </w:rPr>
        <w:t xml:space="preserve">292; </w:t>
      </w:r>
      <w:r>
        <w:rPr>
          <w:rFonts w:ascii="Times New Roman"/>
          <w:b w:val="false"/>
          <w:i w:val="false"/>
          <w:color w:val="ff0000"/>
          <w:sz w:val="28"/>
        </w:rPr>
        <w:t xml:space="preserve">19.11.2015 № </w:t>
      </w:r>
      <w:r>
        <w:rPr>
          <w:rFonts w:ascii="Times New Roman"/>
          <w:b w:val="false"/>
          <w:i w:val="false"/>
          <w:color w:val="ff0000"/>
          <w:sz w:val="28"/>
        </w:rPr>
        <w:t xml:space="preserve">305; </w:t>
      </w:r>
      <w:r>
        <w:rPr>
          <w:rFonts w:ascii="Times New Roman"/>
          <w:b w:val="false"/>
          <w:i w:val="false"/>
          <w:color w:val="ff0000"/>
          <w:sz w:val="28"/>
        </w:rPr>
        <w:t xml:space="preserve">18.12.2015 № </w:t>
      </w:r>
      <w:r>
        <w:rPr>
          <w:rFonts w:ascii="Times New Roman"/>
          <w:b w:val="false"/>
          <w:i w:val="false"/>
          <w:color w:val="ff0000"/>
          <w:sz w:val="28"/>
        </w:rPr>
        <w:t xml:space="preserve">314 </w:t>
      </w:r>
      <w:r>
        <w:rPr>
          <w:rFonts w:ascii="Times New Roman"/>
          <w:b w:val="false"/>
          <w:i w:val="false"/>
          <w:color w:val="ff0000"/>
          <w:sz w:val="28"/>
        </w:rPr>
        <w:t>шешімдерімен (01.01.2014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2015 жылы облыстық бюджетке Атырау қаласының бюджетінен бюджеттік алымдар сомасы 46 976 166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3. Мыналар:</w:t>
      </w:r>
      <w:r>
        <w:br/>
      </w:r>
      <w:r>
        <w:rPr>
          <w:rFonts w:ascii="Times New Roman"/>
          <w:b w:val="false"/>
          <w:i w:val="false"/>
          <w:color w:val="000000"/>
          <w:sz w:val="28"/>
        </w:rPr>
        <w:t>
      2015 жылғы 1 қаңтардан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10 пайыз мөлшерінде ай сайынғы үстемеақы төлеу;</w:t>
      </w:r>
      <w:r>
        <w:br/>
      </w:r>
      <w:r>
        <w:rPr>
          <w:rFonts w:ascii="Times New Roman"/>
          <w:b w:val="false"/>
          <w:i w:val="false"/>
          <w:color w:val="000000"/>
          <w:sz w:val="28"/>
        </w:rPr>
        <w:t>
      еңбекақы төлеу жүйесінің жаңа моделінің енгізілуіне байланысты 2015 жылғы 1 шілдеден бастап, 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белгіленсін.</w:t>
      </w:r>
      <w:r>
        <w:br/>
      </w:r>
      <w:r>
        <w:rPr>
          <w:rFonts w:ascii="Times New Roman"/>
          <w:b w:val="false"/>
          <w:i w:val="false"/>
          <w:color w:val="000000"/>
          <w:sz w:val="28"/>
        </w:rPr>
        <w:t>
      </w:t>
      </w:r>
      <w:r>
        <w:rPr>
          <w:rFonts w:ascii="Times New Roman"/>
          <w:b w:val="false"/>
          <w:i w:val="false"/>
          <w:color w:val="000000"/>
          <w:sz w:val="28"/>
        </w:rPr>
        <w:t>4. 2015 жылға арналған қалалық бюджетте республикалық бюджеттен төмендегідей көлемдерде:</w:t>
      </w:r>
      <w:r>
        <w:br/>
      </w:r>
      <w:r>
        <w:rPr>
          <w:rFonts w:ascii="Times New Roman"/>
          <w:b w:val="false"/>
          <w:i w:val="false"/>
          <w:color w:val="000000"/>
          <w:sz w:val="28"/>
        </w:rPr>
        <w:t>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546 537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1 400 760 мың теңге;</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 218 172 мың теңге;</w:t>
      </w:r>
      <w:r>
        <w:br/>
      </w:r>
      <w:r>
        <w:rPr>
          <w:rFonts w:ascii="Times New Roman"/>
          <w:b w:val="false"/>
          <w:i w:val="false"/>
          <w:color w:val="000000"/>
          <w:sz w:val="28"/>
        </w:rPr>
        <w:t>
      мемлекеттік атаулы әлеуметтік көмек төлеуге – 4 118 мың теңге;</w:t>
      </w:r>
      <w:r>
        <w:br/>
      </w:r>
      <w:r>
        <w:rPr>
          <w:rFonts w:ascii="Times New Roman"/>
          <w:b w:val="false"/>
          <w:i w:val="false"/>
          <w:color w:val="000000"/>
          <w:sz w:val="28"/>
        </w:rPr>
        <w:t>
      18 жасқа дейінгі балаларға мемлекеттік жәрдемақылар төлеуге – 1 426 мың теңге;</w:t>
      </w:r>
      <w:r>
        <w:br/>
      </w:r>
      <w:r>
        <w:rPr>
          <w:rFonts w:ascii="Times New Roman"/>
          <w:b w:val="false"/>
          <w:i w:val="false"/>
          <w:color w:val="000000"/>
          <w:sz w:val="28"/>
        </w:rPr>
        <w:t>
      халықты әлеуметтік қорғауға және көмек көрсетуге – 36 124 мың теңге;</w:t>
      </w:r>
      <w:r>
        <w:br/>
      </w:r>
      <w:r>
        <w:rPr>
          <w:rFonts w:ascii="Times New Roman"/>
          <w:b w:val="false"/>
          <w:i w:val="false"/>
          <w:color w:val="000000"/>
          <w:sz w:val="28"/>
        </w:rPr>
        <w:t>
      Ұлы Отан соғысындағы Жеңістің жетпіс жылдығына арналған іс-шараларды өткізуге – 57 918 мың теңге ағымдағы нысаналы трансферттер көзделгені ескерілсін.</w:t>
      </w:r>
      <w:r>
        <w:br/>
      </w:r>
      <w:r>
        <w:rPr>
          <w:rFonts w:ascii="Times New Roman"/>
          <w:b w:val="false"/>
          <w:i w:val="false"/>
          <w:color w:val="000000"/>
          <w:sz w:val="28"/>
        </w:rPr>
        <w:t>
      "агроөнеркәсіптік кешеннің жергілікті атқарушы органдарының бөлімшелерін ұстауға – 16 573 мың теңге;</w:t>
      </w:r>
      <w:r>
        <w:br/>
      </w:r>
      <w:r>
        <w:rPr>
          <w:rFonts w:ascii="Times New Roman"/>
          <w:b w:val="false"/>
          <w:i w:val="false"/>
          <w:color w:val="000000"/>
          <w:sz w:val="28"/>
        </w:rPr>
        <w:t>
      азаматтық хал актілерін тіркеу бөлімдерінің штат санын ұстауға – 3 455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Атырау облысы Атырау қалалық мәслихатының 27.03.2015 № </w:t>
      </w:r>
      <w:r>
        <w:rPr>
          <w:rFonts w:ascii="Times New Roman"/>
          <w:b w:val="false"/>
          <w:i w:val="false"/>
          <w:color w:val="ff0000"/>
          <w:sz w:val="28"/>
        </w:rPr>
        <w:t xml:space="preserve">262; </w:t>
      </w:r>
      <w:r>
        <w:rPr>
          <w:rFonts w:ascii="Times New Roman"/>
          <w:b w:val="false"/>
          <w:i w:val="false"/>
          <w:color w:val="ff0000"/>
          <w:sz w:val="28"/>
        </w:rPr>
        <w:t xml:space="preserve">19.06.2015 № </w:t>
      </w:r>
      <w:r>
        <w:rPr>
          <w:rFonts w:ascii="Times New Roman"/>
          <w:b w:val="false"/>
          <w:i w:val="false"/>
          <w:color w:val="ff0000"/>
          <w:sz w:val="28"/>
        </w:rPr>
        <w:t>278</w:t>
      </w:r>
      <w:r>
        <w:rPr>
          <w:rFonts w:ascii="Times New Roman"/>
          <w:b w:val="false"/>
          <w:i w:val="false"/>
          <w:color w:val="ff0000"/>
          <w:sz w:val="28"/>
        </w:rPr>
        <w:t xml:space="preserve">; </w:t>
      </w:r>
      <w:r>
        <w:rPr>
          <w:rFonts w:ascii="Times New Roman"/>
          <w:b w:val="false"/>
          <w:i w:val="false"/>
          <w:color w:val="ff0000"/>
          <w:sz w:val="28"/>
        </w:rPr>
        <w:t xml:space="preserve">09.09.2015 № </w:t>
      </w:r>
      <w:r>
        <w:rPr>
          <w:rFonts w:ascii="Times New Roman"/>
          <w:b w:val="false"/>
          <w:i w:val="false"/>
          <w:color w:val="ff0000"/>
          <w:sz w:val="28"/>
        </w:rPr>
        <w:t>292</w:t>
      </w:r>
      <w:r>
        <w:rPr>
          <w:rFonts w:ascii="Times New Roman"/>
          <w:b w:val="false"/>
          <w:i w:val="false"/>
          <w:color w:val="ff0000"/>
          <w:sz w:val="28"/>
        </w:rPr>
        <w:t xml:space="preserve">; </w:t>
      </w:r>
      <w:r>
        <w:rPr>
          <w:rFonts w:ascii="Times New Roman"/>
          <w:b w:val="false"/>
          <w:i w:val="false"/>
          <w:color w:val="ff0000"/>
          <w:sz w:val="28"/>
        </w:rPr>
        <w:t xml:space="preserve">19.11.2015 № </w:t>
      </w:r>
      <w:r>
        <w:rPr>
          <w:rFonts w:ascii="Times New Roman"/>
          <w:b w:val="false"/>
          <w:i w:val="false"/>
          <w:color w:val="ff0000"/>
          <w:sz w:val="28"/>
        </w:rPr>
        <w:t>305</w:t>
      </w:r>
      <w:r>
        <w:rPr>
          <w:rFonts w:ascii="Times New Roman"/>
          <w:b w:val="false"/>
          <w:i w:val="false"/>
          <w:color w:val="ff0000"/>
          <w:sz w:val="28"/>
        </w:rPr>
        <w:t xml:space="preserve"> шешімдерімен (01.01.2014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5. 2015 жылға арналған қалалық бюджетте облыстық бюджеттен төмендегідей көлемдерде:</w:t>
      </w:r>
      <w:r>
        <w:br/>
      </w:r>
      <w:r>
        <w:rPr>
          <w:rFonts w:ascii="Times New Roman"/>
          <w:b w:val="false"/>
          <w:i w:val="false"/>
          <w:color w:val="000000"/>
          <w:sz w:val="28"/>
        </w:rPr>
        <w:t>
      патронат тәрбиешілерге берілген баланы (балаларды) асырап бағуға – 7 799 мың теңге;</w:t>
      </w:r>
      <w:r>
        <w:br/>
      </w:r>
      <w:r>
        <w:rPr>
          <w:rFonts w:ascii="Times New Roman"/>
          <w:b w:val="false"/>
          <w:i w:val="false"/>
          <w:color w:val="000000"/>
          <w:sz w:val="28"/>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 595 мың теңге ағымдағы нысаналы трансферттер көзделгені ескерілсін.</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көрсетуге – 9 474 мың теңге;</w:t>
      </w:r>
      <w:r>
        <w:br/>
      </w:r>
      <w:r>
        <w:rPr>
          <w:rFonts w:ascii="Times New Roman"/>
          <w:b w:val="false"/>
          <w:i w:val="false"/>
          <w:color w:val="000000"/>
          <w:sz w:val="28"/>
        </w:rPr>
        <w:t>
      "Өрлеу" жобасы бойынша келісілген қаржылай көмекті енгізуге - 4 000 мың теңге;</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өтеуге – 178 мың теңге;</w:t>
      </w:r>
      <w:r>
        <w:br/>
      </w:r>
      <w:r>
        <w:rPr>
          <w:rFonts w:ascii="Times New Roman"/>
          <w:b w:val="false"/>
          <w:i w:val="false"/>
          <w:color w:val="000000"/>
          <w:sz w:val="28"/>
        </w:rPr>
        <w:t>
      "e-learning" электрондық оқыту жүйесіне – 47 609 тысяч тенге;</w:t>
      </w:r>
      <w:r>
        <w:br/>
      </w:r>
      <w:r>
        <w:rPr>
          <w:rFonts w:ascii="Times New Roman"/>
          <w:b w:val="false"/>
          <w:i w:val="false"/>
          <w:color w:val="000000"/>
          <w:sz w:val="28"/>
        </w:rPr>
        <w:t>
      "мектеп оқушыларының жазғы демалысын ұйымдастыруға – 1 772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Атырау облысы Атырау қалалық мәслихатының 27.03.2015 № </w:t>
      </w:r>
      <w:r>
        <w:rPr>
          <w:rFonts w:ascii="Times New Roman"/>
          <w:b w:val="false"/>
          <w:i w:val="false"/>
          <w:color w:val="ff0000"/>
          <w:sz w:val="28"/>
        </w:rPr>
        <w:t>262</w:t>
      </w:r>
      <w:r>
        <w:rPr>
          <w:rFonts w:ascii="Times New Roman"/>
          <w:b w:val="false"/>
          <w:i w:val="false"/>
          <w:color w:val="ff0000"/>
          <w:sz w:val="28"/>
        </w:rPr>
        <w:t xml:space="preserve">; </w:t>
      </w:r>
      <w:r>
        <w:rPr>
          <w:rFonts w:ascii="Times New Roman"/>
          <w:b w:val="false"/>
          <w:i w:val="false"/>
          <w:color w:val="ff0000"/>
          <w:sz w:val="28"/>
        </w:rPr>
        <w:t xml:space="preserve">19.06.2015 № </w:t>
      </w:r>
      <w:r>
        <w:rPr>
          <w:rFonts w:ascii="Times New Roman"/>
          <w:b w:val="false"/>
          <w:i w:val="false"/>
          <w:color w:val="ff0000"/>
          <w:sz w:val="28"/>
        </w:rPr>
        <w:t>278</w:t>
      </w:r>
      <w:r>
        <w:rPr>
          <w:rFonts w:ascii="Times New Roman"/>
          <w:b w:val="false"/>
          <w:i w:val="false"/>
          <w:color w:val="ff0000"/>
          <w:sz w:val="28"/>
        </w:rPr>
        <w:t xml:space="preserve">; </w:t>
      </w:r>
      <w:r>
        <w:rPr>
          <w:rFonts w:ascii="Times New Roman"/>
          <w:b w:val="false"/>
          <w:i w:val="false"/>
          <w:color w:val="ff0000"/>
          <w:sz w:val="28"/>
        </w:rPr>
        <w:t xml:space="preserve">09.09.2015 № </w:t>
      </w:r>
      <w:r>
        <w:rPr>
          <w:rFonts w:ascii="Times New Roman"/>
          <w:b w:val="false"/>
          <w:i w:val="false"/>
          <w:color w:val="ff0000"/>
          <w:sz w:val="28"/>
        </w:rPr>
        <w:t>292</w:t>
      </w:r>
      <w:r>
        <w:rPr>
          <w:rFonts w:ascii="Times New Roman"/>
          <w:b w:val="false"/>
          <w:i w:val="false"/>
          <w:color w:val="ff0000"/>
          <w:sz w:val="28"/>
        </w:rPr>
        <w:t xml:space="preserve">; </w:t>
      </w:r>
      <w:r>
        <w:rPr>
          <w:rFonts w:ascii="Times New Roman"/>
          <w:b w:val="false"/>
          <w:i w:val="false"/>
          <w:color w:val="ff0000"/>
          <w:sz w:val="28"/>
        </w:rPr>
        <w:t xml:space="preserve">19.11.2015 № </w:t>
      </w:r>
      <w:r>
        <w:rPr>
          <w:rFonts w:ascii="Times New Roman"/>
          <w:b w:val="false"/>
          <w:i w:val="false"/>
          <w:color w:val="ff0000"/>
          <w:sz w:val="28"/>
        </w:rPr>
        <w:t>305</w:t>
      </w:r>
      <w:r>
        <w:rPr>
          <w:rFonts w:ascii="Times New Roman"/>
          <w:b w:val="false"/>
          <w:i w:val="false"/>
          <w:color w:val="ff0000"/>
          <w:sz w:val="28"/>
        </w:rPr>
        <w:t xml:space="preserve"> шешімдерімен (01.01.2014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6. 2015 жылға арналған қалалық бюджетте республикалық бюджеттен келесідей көлемде:</w:t>
      </w:r>
      <w:r>
        <w:br/>
      </w:r>
      <w:r>
        <w:rPr>
          <w:rFonts w:ascii="Times New Roman"/>
          <w:b w:val="false"/>
          <w:i w:val="false"/>
          <w:color w:val="000000"/>
          <w:sz w:val="28"/>
        </w:rPr>
        <w:t>
      инженерлік-коммуникациялық инфрақұрылымды жобалауға, дамытуға және (немесе) жайластыруға – 100 017 мың теңге;</w:t>
      </w:r>
      <w:r>
        <w:br/>
      </w:r>
      <w:r>
        <w:rPr>
          <w:rFonts w:ascii="Times New Roman"/>
          <w:b w:val="false"/>
          <w:i w:val="false"/>
          <w:color w:val="000000"/>
          <w:sz w:val="28"/>
        </w:rPr>
        <w:t>
      сумен жабдықтау және су бұру жүйелерін дамытуға – 750 000 мың теңге;</w:t>
      </w:r>
      <w:r>
        <w:br/>
      </w:r>
      <w:r>
        <w:rPr>
          <w:rFonts w:ascii="Times New Roman"/>
          <w:b w:val="false"/>
          <w:i w:val="false"/>
          <w:color w:val="000000"/>
          <w:sz w:val="28"/>
        </w:rPr>
        <w:t>
      мамандандырылған уәкілетті ұйымдардың жарғылық капиталдарын ұлғайтуға – 200 000 мың теңге нысаналы даму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Атырау облысы Атырау қалалық мәслихатының 27.03.2015 № </w:t>
      </w:r>
      <w:r>
        <w:rPr>
          <w:rFonts w:ascii="Times New Roman"/>
          <w:b w:val="false"/>
          <w:i w:val="false"/>
          <w:color w:val="ff0000"/>
          <w:sz w:val="28"/>
        </w:rPr>
        <w:t>262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7. 2015 жылға арналған қалалық бюджетте коммуналдық тұрғын үй қорының тұрғын үйін жобалауға және (немесе) салуға, реконструкциялауға Өңірлерді дамытудың 2020 жылға дейінгі бағдарламасы шеңберінде 3 688 556 мың теңге сомасында, оның ішінде:</w:t>
      </w:r>
      <w:r>
        <w:br/>
      </w:r>
      <w:r>
        <w:rPr>
          <w:rFonts w:ascii="Times New Roman"/>
          <w:b w:val="false"/>
          <w:i w:val="false"/>
          <w:color w:val="000000"/>
          <w:sz w:val="28"/>
        </w:rPr>
        <w:t>
      республикалық бюджеттен нысаналы даму трансферттері:</w:t>
      </w:r>
      <w:r>
        <w:br/>
      </w:r>
      <w:r>
        <w:rPr>
          <w:rFonts w:ascii="Times New Roman"/>
          <w:b w:val="false"/>
          <w:i w:val="false"/>
          <w:color w:val="000000"/>
          <w:sz w:val="28"/>
        </w:rPr>
        <w:t>
      кезекте тұрғандарға тұрғын үй салуға – 35 500 мың теңге;</w:t>
      </w:r>
      <w:r>
        <w:br/>
      </w:r>
      <w:r>
        <w:rPr>
          <w:rFonts w:ascii="Times New Roman"/>
          <w:b w:val="false"/>
          <w:i w:val="false"/>
          <w:color w:val="000000"/>
          <w:sz w:val="28"/>
        </w:rPr>
        <w:t>
      жас отбасылар үшін тұрғын үй салуға – 169 938 мың теңге;</w:t>
      </w:r>
      <w:r>
        <w:br/>
      </w:r>
      <w:r>
        <w:rPr>
          <w:rFonts w:ascii="Times New Roman"/>
          <w:b w:val="false"/>
          <w:i w:val="false"/>
          <w:color w:val="000000"/>
          <w:sz w:val="28"/>
        </w:rPr>
        <w:t>
      кредиттер:</w:t>
      </w:r>
      <w:r>
        <w:br/>
      </w:r>
      <w:r>
        <w:rPr>
          <w:rFonts w:ascii="Times New Roman"/>
          <w:b w:val="false"/>
          <w:i w:val="false"/>
          <w:color w:val="000000"/>
          <w:sz w:val="28"/>
        </w:rPr>
        <w:t>
      тұрғын үй жобалауға және (немесе) салуға – 1 142 123 мың теңге;</w:t>
      </w:r>
      <w:r>
        <w:br/>
      </w:r>
      <w:r>
        <w:rPr>
          <w:rFonts w:ascii="Times New Roman"/>
          <w:b w:val="false"/>
          <w:i w:val="false"/>
          <w:color w:val="000000"/>
          <w:sz w:val="28"/>
        </w:rPr>
        <w:t>
      Қазақстан Республикасының Ұлттық қорынан берілетін нысаналы трансферті есебінен жылу, сумен жабдықтау және су бұру жүйелерін реконструкция және құрылыс үшін кредит беруге – 2 340 995 мың теңге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Атырау облысы Атырау қалалық мәслихатының 27.03.2015 № </w:t>
      </w:r>
      <w:r>
        <w:rPr>
          <w:rFonts w:ascii="Times New Roman"/>
          <w:b w:val="false"/>
          <w:i w:val="false"/>
          <w:color w:val="ff0000"/>
          <w:sz w:val="28"/>
        </w:rPr>
        <w:t>262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8. 2015 жылға жергілікті атқарушы органдарының резерві 326 074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Атырау облысы Атырау қалалық мәслихатының 27.03.2015 № </w:t>
      </w:r>
      <w:r>
        <w:rPr>
          <w:rFonts w:ascii="Times New Roman"/>
          <w:b w:val="false"/>
          <w:i w:val="false"/>
          <w:color w:val="ff0000"/>
          <w:sz w:val="28"/>
        </w:rPr>
        <w:t>262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9. 2015 жылға арналған жергілікті бюджетті орындау процессінде секвестрлеуге жатпайтын жергілікті бюджет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10. 2015 жылға арналған қаладағы аудан, аудандық маңызы бар қала, кент, ауыл, ауылдық округ әкімінің аппаратары бойынша бюджеттік бағдарламалар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11. Осы шешімнің орындалуын бақылау экономика, кәсіпкерлікті дамыту, индустрия, сауда, салық және бюджет мәселелері жөніндегі тұрақты комиссиясына жүктелсін (С. Ерубаев).</w:t>
      </w:r>
      <w:r>
        <w:br/>
      </w:r>
      <w:r>
        <w:rPr>
          <w:rFonts w:ascii="Times New Roman"/>
          <w:b w:val="false"/>
          <w:i w:val="false"/>
          <w:color w:val="000000"/>
          <w:sz w:val="28"/>
        </w:rPr>
        <w:t>
      </w:t>
      </w:r>
      <w:r>
        <w:rPr>
          <w:rFonts w:ascii="Times New Roman"/>
          <w:b w:val="false"/>
          <w:i w:val="false"/>
          <w:color w:val="000000"/>
          <w:sz w:val="28"/>
        </w:rPr>
        <w:t>12. Осы шешім 2015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13. 06 9 451 001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бағдарламасының 111 "Еңбек ақы төлеу", 121 "Әлеуметтiк салық" және 122 "Мемлекеттiк әлеуметтiк сақтандыру қорына әлеуметтiк аударымдар" ерекшеліктері бойынша жұмсалған 517 628 теңге, 27 951теңге және 23 294 теңге кассалық шығындары 015 "Жергілікті бюджет қаражаты есебінен" кіші бағдарламасынан 011 "Республикалық бюджеттен берілетін трансферттер есебiнен" кіші бағдарламасының тиісінше 111 "Еңбек ақы төлеу", 121 "Әлеуметтiк салық" және 122 "Мемлекеттiк әлеуметтiк сақтандыру қорына әлеуметтiк аударымдар" ерекшеліктеріне жылжытылсын.</w:t>
      </w:r>
      <w:r>
        <w:br/>
      </w:r>
      <w:r>
        <w:rPr>
          <w:rFonts w:ascii="Times New Roman"/>
          <w:b w:val="false"/>
          <w:i w:val="false"/>
          <w:color w:val="000000"/>
          <w:sz w:val="28"/>
        </w:rPr>
        <w:t>
</w:t>
      </w:r>
      <w:r>
        <w:rPr>
          <w:rFonts w:ascii="Times New Roman"/>
          <w:b w:val="false"/>
          <w:i w:val="false"/>
          <w:color w:val="ff0000"/>
          <w:sz w:val="28"/>
        </w:rPr>
        <w:t xml:space="preserve">      Ескерту. Шешім 13-тармақпен толықтырылды - Атырау облысы Атырау қалалық мәслихатының 27.03.2015 № </w:t>
      </w:r>
      <w:r>
        <w:rPr>
          <w:rFonts w:ascii="Times New Roman"/>
          <w:b w:val="false"/>
          <w:i w:val="false"/>
          <w:color w:val="ff0000"/>
          <w:sz w:val="28"/>
        </w:rPr>
        <w:t>262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2"/>
        <w:gridCol w:w="4528"/>
      </w:tblGrid>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ХХХ сессия төрағасы, Атырау</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мәслихатының хатшысы</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Қазиманов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2014 жылғы 19 желтоқсандағы № 234 шешіміне 1 қосымша</w:t>
            </w:r>
          </w:p>
        </w:tc>
      </w:tr>
    </w:tbl>
    <w:p>
      <w:pPr>
        <w:spacing w:after="0"/>
        <w:ind w:left="0"/>
        <w:jc w:val="left"/>
      </w:pPr>
      <w:r>
        <w:rPr>
          <w:rFonts w:ascii="Times New Roman"/>
          <w:b/>
          <w:i w:val="false"/>
          <w:color w:val="000000"/>
        </w:rPr>
        <w:t xml:space="preserve"> 2015 жылға арналған қалалық бюджет</w:t>
      </w:r>
    </w:p>
    <w:p>
      <w:pPr>
        <w:spacing w:after="0"/>
        <w:ind w:left="0"/>
        <w:jc w:val="left"/>
      </w:pPr>
      <w:r>
        <w:rPr>
          <w:rFonts w:ascii="Times New Roman"/>
          <w:b w:val="false"/>
          <w:i w:val="false"/>
          <w:color w:val="ff0000"/>
          <w:sz w:val="28"/>
        </w:rPr>
        <w:t xml:space="preserve">      Ескерту. 1-қосымша жаңа редакцияда - Атырау облысы Атырау қалалық мәслихатының 18.12.2015 № </w:t>
      </w:r>
      <w:r>
        <w:rPr>
          <w:rFonts w:ascii="Times New Roman"/>
          <w:b w:val="false"/>
          <w:i w:val="false"/>
          <w:color w:val="ff0000"/>
          <w:sz w:val="28"/>
        </w:rPr>
        <w:t>314</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664"/>
        <w:gridCol w:w="943"/>
        <w:gridCol w:w="2"/>
        <w:gridCol w:w="943"/>
        <w:gridCol w:w="2"/>
        <w:gridCol w:w="6471"/>
        <w:gridCol w:w="261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Санаты</w:t>
            </w:r>
            <w:r>
              <w:br/>
            </w:r>
            <w:r>
              <w:rPr>
                <w:rFonts w:ascii="Times New Roman"/>
                <w:b w:val="false"/>
                <w:i w:val="false"/>
                <w:color w:val="000000"/>
                <w:sz w:val="20"/>
              </w:rPr>
              <w:t>
</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72 437 100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67 815 431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25 926 455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25 926 455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24 978 545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947 910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30 953 500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30 953 500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5 694 976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4 427 768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370 502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896 248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4 520 248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3 739 559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217 353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526 277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37 059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720 156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720 156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336 163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87 437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86 172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3 375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3 375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26 696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26 696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218 314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218 314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1 450 573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756 203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756 203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694 370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690 550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2 834 933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2 834 933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2 834 933</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73 226 694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685 299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465 768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16 372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15 678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295 906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236 842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48 103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153 490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146 610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6 880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43 703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43 703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31 640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8 651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19 569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бюджеттiк жоспарлау бөлiмi</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19 569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мемлекеттiк жоспарлау жүйесiн қалыптастыру және дамыту саласындағы мемлекеттiк саясатты iске асыру жөнiндегi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18 909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156 259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65 034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57 408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7 626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бөлiмi</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20 594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органдардың объектiлерiн дамыту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20 594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70 631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62 931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 сот, қылмыстық-атқару қызметі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156 075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156 075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156 075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156 075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12 692 052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2 480 578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2 480 578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1 159 818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бiлiм беру ұйымдарында мемлекеттiк бiлiм беру тапсырысын iске асыруға</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1 320 760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8 044 334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8 044 334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7 615 619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428 715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2 167 140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1 422 028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19 260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318 539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баланы (жетiм балаларды) және ата-аналарының қамқорынсыз қалған баланы (балаларды) күтiп-ұстауға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46 447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психологиялық-медициналық-педогогикалық консультациялық көмек көрсету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10 051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1 020 978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бөлiмi</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745 112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объектiлерiн салу және реконструкциялау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745 112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1 020 877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7 799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7 799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7 799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991 243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795 243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127 838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13 062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тәрбиеленiп оқытылатын мүгедек балаларды материалдық қамтамасыз 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6 345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47 016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263 451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Белгiленген тұрғылықты жерi жоқ тұлғаларды әлеуметтiк бейiмдеу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50 778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45 952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дейiнгi балаларға мемлекеттiк жәрдемақылар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38 020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Мүгедектердi оңалту жеке бағдарламасына сәйкес, мұқтаж мүгедектердi мiндеттi гигиеналық құралдармен және ымдау тiлi мамандарының қызмет көрсетуiн, жеке көмекшiлермен қамтамасыз 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146 791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55 990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өкiлдi органдардың шешiмi бойынша бiлiм беру ұйымдарының күндiзгi оқу нысанында оқитындар мен тәрбиеленушiлердi қоғамдық көлiкте (таксиден басқа) жеңiлдiкпен жол жүру түрiнде әлеуметтiк қолдау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21 835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21 835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13 318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7 813 677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4 491 799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78 148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тұрғын үй қорының сақталуын ұйымдастыру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73 936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объектiсiне техникалық паспорттар дайындау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4 403 192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3 217 053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Инженерлiк коммуникациялық инфрақұрылымды жобалау, дамыту және (немесе)жайластыру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1 186 139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10 411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10 411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1 799 919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316 102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271 733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44 369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1 483 817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1 191 715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292 102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1 521 959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1 521 959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405 928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673 013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422 218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994 672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654 914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324 285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324 285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330 629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330 629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58 406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48 406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8 873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39 533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99 315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89 315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89 315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182 037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135 134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12 862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118 429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46 903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33 539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15 036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15 036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15 036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15 036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109 612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73 817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13 756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13 568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59 643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25 409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жанурлардан алынатын өнімдер мен шикізаттың құнын иелеріне өтеу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26 992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26 992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25 747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43 286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43 286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20 576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20 576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22 710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22 710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2 313 864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2 241 712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2 241 712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986 931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1 134 781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72 152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72 152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72 152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363 677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21 509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21 509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21 509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342 168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47 557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47 557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282 389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282 389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12 222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12 222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8 762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8 762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8 762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8 762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47 009 805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47 009 805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47 009 805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46 976 166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32 000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-989 594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989 594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1 142 123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1 142 123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1 142 123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1 142 123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1 142 123</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756 000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603 471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603 471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603 471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2014 жылғы 19 желтоқсандағы № 234 шешіміне 2 қосымша</w:t>
            </w:r>
          </w:p>
        </w:tc>
      </w:tr>
    </w:tbl>
    <w:p>
      <w:pPr>
        <w:spacing w:after="0"/>
        <w:ind w:left="0"/>
        <w:jc w:val="left"/>
      </w:pPr>
      <w:r>
        <w:rPr>
          <w:rFonts w:ascii="Times New Roman"/>
          <w:b/>
          <w:i w:val="false"/>
          <w:color w:val="000000"/>
        </w:rPr>
        <w:t xml:space="preserve"> 2016 жылға арналған қалалық бюджет</w:t>
      </w:r>
    </w:p>
    <w:p>
      <w:pPr>
        <w:spacing w:after="0"/>
        <w:ind w:left="0"/>
        <w:jc w:val="left"/>
      </w:pPr>
      <w:r>
        <w:rPr>
          <w:rFonts w:ascii="Times New Roman"/>
          <w:b w:val="false"/>
          <w:i w:val="false"/>
          <w:color w:val="ff0000"/>
          <w:sz w:val="28"/>
        </w:rPr>
        <w:t xml:space="preserve">      Ескерту. 2-қосымша жаңа редакцияда - Атырау облысы Атырау қалалық мәслихатының 27.03.2015 № </w:t>
      </w:r>
      <w:r>
        <w:rPr>
          <w:rFonts w:ascii="Times New Roman"/>
          <w:b w:val="false"/>
          <w:i w:val="false"/>
          <w:color w:val="ff0000"/>
          <w:sz w:val="28"/>
        </w:rPr>
        <w:t>262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2"/>
        <w:gridCol w:w="672"/>
        <w:gridCol w:w="2"/>
        <w:gridCol w:w="947"/>
        <w:gridCol w:w="6"/>
        <w:gridCol w:w="1094"/>
        <w:gridCol w:w="6544"/>
        <w:gridCol w:w="2356"/>
        <w:gridCol w:w="2"/>
        <w:gridCol w:w="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Санаты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72227067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70829651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22801379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22801379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31405962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31405962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5992422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4384133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441377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1166609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9417045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8880282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1212719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1212719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968079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866431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866431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429337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429337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429337</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72227067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489758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372825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223430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223430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134814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134814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33947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33947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28411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бюджеттiк жоспарлау бөлiмi</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мемлекеттiк жоспарлау жүйесiн қалыптастыру және дамыту және аудандық (облыстық маңызы бар қаланы)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62573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62573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 сот, қылмыстық-атқару қызметі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8001745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1131994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1131994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1131994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6705508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6705508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6359458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346050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164243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164243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62012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баланы (жетiм балаларды) және ата-аналарының қамқорынсыз қалған баланы (балаларды) күтiп-ұстауға асыраушыларына ай сайынғы ақшалай қаражат төлемдерi</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604636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553025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357025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20924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27564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көмегi</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тәрбиеленiп оқытылатын мүгедек балаларды материалдық қамтамасыз ету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Белгiленген тұрғылықты жерi жоқ тұлғаларды әлеуметтiк бейiмдеу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дейiнгi балаларға мемлекеттiк жәрдемақылар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24785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Мүгедектердi оңалту жеке бағдарламасына сәйкес, мұқтаж мүгедектердi мiндеттi гигиеналық құралдармен және ымдау тiлi мамандарының қызмет көрсетуiн, жеке көмекшiлермен қамтамасыз ету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103414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өкiлдi органдардың шешiмi бойынша бiлiм беру ұйымдарының күндiзгi оқу нысанында оқитындар мен тәрбиеленушiлердi қоғамдық көлiкте (таксиден басқа) жеңiлдiкпен жол жүру түрiнде әлеуметтiк қолдау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51611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51611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49145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1401933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70070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62127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тұрғын үй қорының сақталуын ұйымдастыру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инспекциясы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126983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76983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76983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1204880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1204880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371630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668250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391241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227792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227792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227792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43055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43055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37022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82211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82211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82211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38183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29581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63360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33970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20587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39867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39867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3020555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3020555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3020555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965642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1994913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1455623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1437431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53625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53625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1383806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1383806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56739653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56739653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56739653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56739653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ОПРЕАЦИЯЛАР БОЙЫНША САЛЬДО</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2014 жылғы 19 желтоқсандағы № 234 шешіміне 3 қосымша</w:t>
            </w:r>
          </w:p>
        </w:tc>
      </w:tr>
    </w:tbl>
    <w:p>
      <w:pPr>
        <w:spacing w:after="0"/>
        <w:ind w:left="0"/>
        <w:jc w:val="left"/>
      </w:pPr>
      <w:r>
        <w:rPr>
          <w:rFonts w:ascii="Times New Roman"/>
          <w:b/>
          <w:i w:val="false"/>
          <w:color w:val="000000"/>
        </w:rPr>
        <w:t xml:space="preserve"> 2017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2"/>
        <w:gridCol w:w="672"/>
        <w:gridCol w:w="2"/>
        <w:gridCol w:w="948"/>
        <w:gridCol w:w="6"/>
        <w:gridCol w:w="1095"/>
        <w:gridCol w:w="6546"/>
        <w:gridCol w:w="235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72588837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71124405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21560970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21560970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31914625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31914625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6380974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4691022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441377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1248272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10054992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9501401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257228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1212719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1212719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1035095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926458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926458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429337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429337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429337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72588836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528939</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402651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241304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241304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145599</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36663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22046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бюджеттiк жоспарлау бөлiмi</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мемлекеттiк жоспарлау жүйесiн қалыптастыру және дамыту және аудандық (облыстық маңызы бар қаланы)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67579</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67579</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67579</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 сот, қылмыстық-атқару қызметі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9047514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1222554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1222554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1222554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7241949</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7241949</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6868215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373734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583011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583011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18838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66973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баланы (жетiм балаларды) және ата-аналарының қамқорынсыз қалған баланы (балаларды) күтiп-ұстауға асыраушыларына ай сайынғы ақшалай қаражат төлемдерi</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443349</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637327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581587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385587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22598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29769</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көмегi</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95947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тәрбиеленiп оқытылатын мүгедек балаларды материалдық қамтамасыз ету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Белгiленген тұрғылықты жерi жоқ тұлғаларды әлеуметтiк бейiмдеу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43729</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45543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дейiнгi балаларға мемлекеттiк жәрдемақылар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26768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Мүгедектердi оңалту жеке бағдарламасына сәйкес, мұқтаж мүгедектердi мiндеттi гигиеналық құралдармен және ымдау тiлi мамандарының қызмет көрсетуiн, жеке көмекшiлермен қамтамасыз ету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өкiлдi органдардың шешiмi бойынша бiлiм беру ұйымдарының күндiзгi оқу нысанында оқитындар мен тәрбиеленушiлердi қоғамдық көлiкте (таксиден басқа) жеңiлдiкпен жол жүру түрiнде әлеуметтiк қолдау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1405037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74626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тұрғын үй қорының сақталуын ұйымдастыру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52922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инспекциясы бөлімі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29142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29142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1301270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1301270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401360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721710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422540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246015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246015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46499</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39984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88788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88788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88788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31947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67705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36668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23398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22234</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8803</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43056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43056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123972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123972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123972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123972</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1457078</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19647</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1437431</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53625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53625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1383806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1383806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58835476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58835476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58835476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58835476</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ОПРЕАЦИЯЛАР БОЙЫНША САЛЬДО</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 </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2014 жылғы 19 желтоқсандағы № 234 шешіміне 4 қосымша</w:t>
            </w:r>
          </w:p>
        </w:tc>
      </w:tr>
    </w:tbl>
    <w:p>
      <w:pPr>
        <w:spacing w:after="0"/>
        <w:ind w:left="0"/>
        <w:jc w:val="left"/>
      </w:pPr>
      <w:r>
        <w:rPr>
          <w:rFonts w:ascii="Times New Roman"/>
          <w:b/>
          <w:i w:val="false"/>
          <w:color w:val="000000"/>
        </w:rPr>
        <w:t xml:space="preserve"> 2015 жылға арналған жергілікті бюджетті орындалу процесінде қысқартуға жатпайтын жергілікті бюджеттік бағдарлама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434"/>
        <w:gridCol w:w="3481"/>
        <w:gridCol w:w="1434"/>
        <w:gridCol w:w="45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бөлімі</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2014 жылғы 19 желтоқсандағы № 234 шешіміне 5 қосымша</w:t>
            </w:r>
          </w:p>
        </w:tc>
      </w:tr>
    </w:tbl>
    <w:p>
      <w:pPr>
        <w:spacing w:after="0"/>
        <w:ind w:left="0"/>
        <w:jc w:val="left"/>
      </w:pPr>
      <w:r>
        <w:rPr>
          <w:rFonts w:ascii="Times New Roman"/>
          <w:b/>
          <w:i w:val="false"/>
          <w:color w:val="000000"/>
        </w:rPr>
        <w:t xml:space="preserve"> Ауылдық және кенттік округ әкімі аппараттарының бюджеттік бағдарламалардың тізбесі</w:t>
      </w:r>
    </w:p>
    <w:p>
      <w:pPr>
        <w:spacing w:after="0"/>
        <w:ind w:left="0"/>
        <w:jc w:val="left"/>
      </w:pPr>
      <w:r>
        <w:rPr>
          <w:rFonts w:ascii="Times New Roman"/>
          <w:b w:val="false"/>
          <w:i w:val="false"/>
          <w:color w:val="ff0000"/>
          <w:sz w:val="28"/>
        </w:rPr>
        <w:t xml:space="preserve">      Ескерту. 5-қосымша жаңа редакцияда - Атырау облысы Атырау қалалық мәслихатының 19.11.2015 № </w:t>
      </w:r>
      <w:r>
        <w:rPr>
          <w:rFonts w:ascii="Times New Roman"/>
          <w:b w:val="false"/>
          <w:i w:val="false"/>
          <w:color w:val="ff0000"/>
          <w:sz w:val="28"/>
        </w:rPr>
        <w:t>305</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7354"/>
        <w:gridCol w:w="3878"/>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146 610</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15 952</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Аксай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13 931</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Балыкшы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20 613</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Геолог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18 738</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Дамба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14 859</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Еркінқала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17 107</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Жумыскер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18 206</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Кайыршахты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15 431</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Кенузек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11 773</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6 880</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1 060</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Аксай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Балыкшы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Геолог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Дамба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1 347</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Еркінқала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Жумыскер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Кайыршахты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Кенузек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47 557</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6 668</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Аксай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3 545</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Балыкшы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6 786</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Геолог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9 298</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Дамба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2 064</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Еркінқала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Жумыскер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10 395</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Кайыршахты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6 062</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Кенузек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2 256</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201 047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