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3db9" w14:textId="e3f3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17-3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2014 жылғы 04 ақпандағы № 18-3 шешімі. Атырау облысының Әділет департаментінде 2014 жылғы 26 ақпанда № 2860 тіркелді. Күші жойылды - Атырау облысы Жылыой аудандық мәслихатының 2015 жылғы 22 мамырдағы № 29-5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Жылыой аудандық мәслихатының 22.05.2015 № 29-5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 – 2016 жылдарға арналған аудандық бюджетті нақтылау туралы ұсынысын қарап, аудандық мәслихат ХVIII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11 желтоқсандағы № 17-3 "2014 – 2016 жылдарға арналған аудандық бюджет"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2833 санымен тіркелген, 2014 жылғы 23 қаңтардағы № 3 "Кең Жылыой"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"12 313 466" деген сандар "12 525 207"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"2 813 466" деген сандар "3 025 207"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"12 313 466" деген сандар "12 609 498"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тапшылығы (профициті)" деген жолдағы "-0" деген сан "- 205 403"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тапшылығын қаржыландыру (профицитін пайдалану)" деген жолдағы "0" деген сан "205 403"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"қарыздар түсімі" деген жолдағы "0" деген сан "121 112"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 қаражатының пайдаланылатын қалдықтары" деген жолдағы - "0" сан "84 291"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бюджет, қаржы, экономика және кәсіпкерлікті дамыту жөніндегі тұрақты комиссияның төрағасына (Б. Сұлтанов)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cессиясының төрағасы       О. Ақдрашев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       М. Кенғанов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мәслихаттың 2014 жылғы 4 ақпандағы ХVIII сессиясының № 18-3 шешіміне 1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22"/>
        <w:gridCol w:w="999"/>
        <w:gridCol w:w="240"/>
        <w:gridCol w:w="252"/>
        <w:gridCol w:w="855"/>
        <w:gridCol w:w="175"/>
        <w:gridCol w:w="18"/>
        <w:gridCol w:w="4919"/>
        <w:gridCol w:w="1295"/>
        <w:gridCol w:w="2136"/>
        <w:gridCol w:w="45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мәслихаттың 2014 жылғы 4 ақпандағы ХVIII сессиясының № 18-3 шешіміне 2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қаладағы аудан, аудандық маңызы бар қала, кент, ауыл, ауылдық округ әкімінің аппаратын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4116"/>
        <w:gridCol w:w="1805"/>
        <w:gridCol w:w="1524"/>
        <w:gridCol w:w="1525"/>
        <w:gridCol w:w="15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4116"/>
        <w:gridCol w:w="1524"/>
        <w:gridCol w:w="1524"/>
        <w:gridCol w:w="1524"/>
        <w:gridCol w:w="18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