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e60" w14:textId="284a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2014 жылғы 14 сәуірдегі № 178 қаулысы. Атырау облысының Әділет департаментінде 2014 жылғы 6 мамырда № 2906 тіркелді. Күші жойылды - Атырау облысы Жылыой ауданы әкімдігінің 2015 жылғы 3 наурыздағы № 116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Жылыой ауданы әкімдігінің 03.03.2015 № 116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алдын-ала келісіміне сәйкес,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Ж.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Өмірбаев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2014 жылы 14 сәуірдегі № 178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192"/>
        <w:gridCol w:w="1417"/>
        <w:gridCol w:w="2919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311 автокөлігі тіркеу нөмері Е063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әкімі аппараты" мемлекеттік мекемесі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3102-311 автокөлігі тіркеу нөмері Е 028 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Мәслихат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21214 120-20 автокөлігі тіркеу нөмері Е 465 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Жем селолық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BAЗ 21213 автокөлігі тіркеу нөмері Е 479 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Майкөмген селолық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BAЗ 21214 120-20 автокөлігі тіркеу нөмері Е 212 ВN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Жаңа Қаратон поселкелік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BAЗ 21214 120-20 автокөлігі тіркеу нөмері Е478 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Ақкиізтоғай селолық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BAЗ 21213 автокөлігі тіркеу нөмері 602 АА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Ақкиізтоғай селолық округі әкімі аппараты" мемлекеттік мекемес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 ГАЗ-3102 автокөлігі тіркеу нөмері Е 043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автокөлігі тіркеу нөмері Е 607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31105 120 автокөлігі тіркеу нөмері Е 849 ВU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құрылыс,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 тіркеу нөмері Е 158 BU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 тіркеу нөмері Е 151 BZ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 121 автокөлігі тіркеу нөмері 660 АА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212300 автокөлігі тіркеу нөмері Е 346 BW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 121 автокөлігі тіркеу нөмері 583 АА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тұрғын үй коммуналдық шаруашылық,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31105 120 автокөлігі тіркеу нөмері 620 АА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тұрғын үй коммуналдық шаруашылық,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