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3669" w14:textId="15e3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мүгедек балаларға материалдық қамсыздандыруды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2014 жылғы 25 маусымдағы № 20-3 шешімі. Атырау облысының Әділет департаментінде 2014 жылғы 03 шілдеде № 2948 болып тіркелді. Күші жойылды - Атырау облысы Жылыой аудандық мәслихатының 2015 жылғы 18 қыркүйектегі № 32-3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облысы Жылыой аудандық мәслихатының 18.09.2015 № </w:t>
      </w:r>
      <w:r>
        <w:rPr>
          <w:rFonts w:ascii="Times New Roman"/>
          <w:b w:val="false"/>
          <w:i w:val="false"/>
          <w:color w:val="000000"/>
          <w:sz w:val="28"/>
        </w:rPr>
        <w:t>32-3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11 наурыздағы № 217 "Халықты әлеуметтік қорғау саласындағы мемлекеттік көрсетілетін қызметтер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мүгедек балаларға ай сайын 2,4 айлық есептік көрсеткіш мөлшерінде материалдық қамсыздандыру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экономика, кәсіпкерлікті дамыту, қаржы және бюджет жөніндегі тұрақты комиссиясына (Б. Сұлтанов)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2014 жылдың 1 қаңтарынан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мәслихат хатшысы                 М. Кенғанов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