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e9284" w14:textId="5be92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аудандық мәслихатының 2014 жылғы 15 тамыздағы № 22-2 шешімі. Атырау облысының Әділет департаментінде 2014 жылғы 3 қыркүйектегі № 2978 болып тіркелді. Күші жойылды - Атырау облысы Жылыой аудандық мәслихатының 2017 жылғы 29 қыркүйектегі № 14-5 шешімімен</w:t>
      </w:r>
    </w:p>
    <w:p>
      <w:pPr>
        <w:spacing w:after="0"/>
        <w:ind w:left="0"/>
        <w:jc w:val="both"/>
      </w:pPr>
      <w:r>
        <w:rPr>
          <w:rFonts w:ascii="Times New Roman"/>
          <w:b w:val="false"/>
          <w:i w:val="false"/>
          <w:color w:val="ff0000"/>
          <w:sz w:val="28"/>
        </w:rPr>
        <w:t xml:space="preserve">
      Ескерту. Күші жойылды - Атырау облысы Жылыой аудандық мәслихатының 29.09.2017 № </w:t>
      </w:r>
      <w:r>
        <w:rPr>
          <w:rFonts w:ascii="Times New Roman"/>
          <w:b w:val="false"/>
          <w:i w:val="false"/>
          <w:color w:val="ff0000"/>
          <w:sz w:val="28"/>
        </w:rPr>
        <w:t>14-5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Жылыой аудандық мәслихатының регламенті қосымшаға сәйкес бектілсін.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халықты әлеуметтік қорғау, денсаулық сақтау, білім, мәдениет және жастар ісі жөніндегі тұрақты комиссиясына (Х. Жамалов) жүктелсін.</w:t>
      </w:r>
    </w:p>
    <w:bookmarkEnd w:id="2"/>
    <w:bookmarkStart w:name="z4" w:id="3"/>
    <w:p>
      <w:pPr>
        <w:spacing w:after="0"/>
        <w:ind w:left="0"/>
        <w:jc w:val="both"/>
      </w:pPr>
      <w:r>
        <w:rPr>
          <w:rFonts w:ascii="Times New Roman"/>
          <w:b w:val="false"/>
          <w:i w:val="false"/>
          <w:color w:val="000000"/>
          <w:sz w:val="28"/>
        </w:rPr>
        <w:t>
      3. Жылыой аудандық мәслихатының 2009 жылғы 30 наурыздағы № 10-3 "Жылыой аудандық мәслихатының жұмыс тәртібі (регламенті) туралы" шешімі жойылды деп танылсын.</w:t>
      </w:r>
    </w:p>
    <w:bookmarkEnd w:id="3"/>
    <w:bookmarkStart w:name="z5"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ХХІІ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Сәбет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15 тамыздағы № 22-2 шешіміне қосымша</w:t>
            </w:r>
          </w:p>
        </w:tc>
      </w:tr>
    </w:tbl>
    <w:bookmarkStart w:name="z7" w:id="5"/>
    <w:p>
      <w:pPr>
        <w:spacing w:after="0"/>
        <w:ind w:left="0"/>
        <w:jc w:val="left"/>
      </w:pPr>
      <w:r>
        <w:rPr>
          <w:rFonts w:ascii="Times New Roman"/>
          <w:b/>
          <w:i w:val="false"/>
          <w:color w:val="000000"/>
        </w:rPr>
        <w:t xml:space="preserve"> Жылыой аудандық мәслихатының Регламенті</w:t>
      </w:r>
      <w:r>
        <w:br/>
      </w:r>
      <w:r>
        <w:rPr>
          <w:rFonts w:ascii="Times New Roman"/>
          <w:b/>
          <w:i w:val="false"/>
          <w:color w:val="000000"/>
        </w:rPr>
        <w:t>1. Жалпы ережелер</w:t>
      </w:r>
    </w:p>
    <w:bookmarkEnd w:id="5"/>
    <w:bookmarkStart w:name="z8" w:id="6"/>
    <w:p>
      <w:pPr>
        <w:spacing w:after="0"/>
        <w:ind w:left="0"/>
        <w:jc w:val="both"/>
      </w:pPr>
      <w:r>
        <w:rPr>
          <w:rFonts w:ascii="Times New Roman"/>
          <w:b w:val="false"/>
          <w:i w:val="false"/>
          <w:color w:val="000000"/>
          <w:sz w:val="28"/>
        </w:rPr>
        <w:t xml:space="preserve">
      1. Жылыой аудандық мәслихатының осы регламенті (бұдан әрі-регламент)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–Заң)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аудандық мәслихаттың сессияларын, оның органдарының отырыстарын өткізу, оларға мәселелер енгізу және қарау, мәслихат органдарын құру және сайлау,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депутаттардың сауалдарын қарау тәртібін, мәслихаттағы депутаттық бірлестіктердің өкілеттіктерін, қызметін ұйымдастыруды, сондай-ақ дауыс беру, аппарат жұмысының тәртібін және басқа да рәсімдік және ұйымдастырушылық мәселелерін белгілейді.</w:t>
      </w:r>
    </w:p>
    <w:bookmarkEnd w:id="6"/>
    <w:bookmarkStart w:name="z9" w:id="7"/>
    <w:p>
      <w:pPr>
        <w:spacing w:after="0"/>
        <w:ind w:left="0"/>
        <w:jc w:val="both"/>
      </w:pPr>
      <w:r>
        <w:rPr>
          <w:rFonts w:ascii="Times New Roman"/>
          <w:b w:val="false"/>
          <w:i w:val="false"/>
          <w:color w:val="000000"/>
          <w:sz w:val="28"/>
        </w:rPr>
        <w:t>
      2. Аудандық мәслихат (жергілікті өкілді орган) –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Аудандық мәслихат заңды тұлға құқығын иеленбейді.</w:t>
      </w:r>
    </w:p>
    <w:bookmarkEnd w:id="7"/>
    <w:bookmarkStart w:name="z10" w:id="8"/>
    <w:p>
      <w:pPr>
        <w:spacing w:after="0"/>
        <w:ind w:left="0"/>
        <w:jc w:val="both"/>
      </w:pPr>
      <w:r>
        <w:rPr>
          <w:rFonts w:ascii="Times New Roman"/>
          <w:b w:val="false"/>
          <w:i w:val="false"/>
          <w:color w:val="000000"/>
          <w:sz w:val="28"/>
        </w:rPr>
        <w:t>
      3. Аудандық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8"/>
    <w:bookmarkStart w:name="z11" w:id="9"/>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9"/>
    <w:bookmarkStart w:name="z12" w:id="10"/>
    <w:p>
      <w:pPr>
        <w:spacing w:after="0"/>
        <w:ind w:left="0"/>
        <w:jc w:val="both"/>
      </w:pPr>
      <w:r>
        <w:rPr>
          <w:rFonts w:ascii="Times New Roman"/>
          <w:b w:val="false"/>
          <w:i w:val="false"/>
          <w:color w:val="000000"/>
          <w:sz w:val="28"/>
        </w:rPr>
        <w:t>
      4. Аудандық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10"/>
    <w:p>
      <w:pPr>
        <w:spacing w:after="0"/>
        <w:ind w:left="0"/>
        <w:jc w:val="both"/>
      </w:pPr>
      <w:r>
        <w:rPr>
          <w:rFonts w:ascii="Times New Roman"/>
          <w:b w:val="false"/>
          <w:i w:val="false"/>
          <w:color w:val="000000"/>
          <w:sz w:val="28"/>
        </w:rPr>
        <w:t>
      Егер мәслихаттың сессиясына аудандық мәслихат депутаттарының жалпы санының кемінде үштен екісі қатысса, ол заңды. Сессия жалпы отырыс нысанында өткізіледі.</w:t>
      </w:r>
    </w:p>
    <w:p>
      <w:pPr>
        <w:spacing w:after="0"/>
        <w:ind w:left="0"/>
        <w:jc w:val="both"/>
      </w:pPr>
      <w:r>
        <w:rPr>
          <w:rFonts w:ascii="Times New Roman"/>
          <w:b w:val="false"/>
          <w:i w:val="false"/>
          <w:color w:val="000000"/>
          <w:sz w:val="28"/>
        </w:rPr>
        <w:t>
      Аудандық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p>
      <w:pPr>
        <w:spacing w:after="0"/>
        <w:ind w:left="0"/>
        <w:jc w:val="both"/>
      </w:pPr>
      <w:r>
        <w:rPr>
          <w:rFonts w:ascii="Times New Roman"/>
          <w:b w:val="false"/>
          <w:i w:val="false"/>
          <w:color w:val="000000"/>
          <w:sz w:val="28"/>
        </w:rPr>
        <w:t>
      Аудандық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p>
      <w:pPr>
        <w:spacing w:after="0"/>
        <w:ind w:left="0"/>
        <w:jc w:val="both"/>
      </w:pPr>
      <w:r>
        <w:rPr>
          <w:rFonts w:ascii="Times New Roman"/>
          <w:b w:val="false"/>
          <w:i w:val="false"/>
          <w:color w:val="000000"/>
          <w:sz w:val="28"/>
        </w:rPr>
        <w:t>
      Аудандық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bookmarkStart w:name="z13" w:id="11"/>
    <w:p>
      <w:pPr>
        <w:spacing w:after="0"/>
        <w:ind w:left="0"/>
        <w:jc w:val="both"/>
      </w:pPr>
      <w:r>
        <w:rPr>
          <w:rFonts w:ascii="Times New Roman"/>
          <w:b w:val="false"/>
          <w:i w:val="false"/>
          <w:color w:val="000000"/>
          <w:sz w:val="28"/>
        </w:rPr>
        <w:t>
      5. Жаңадан сайланған аудандық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аудандық аумақтық сайлау комиссиясының төрағасы шақырады.</w:t>
      </w:r>
    </w:p>
    <w:bookmarkEnd w:id="11"/>
    <w:bookmarkStart w:name="z14" w:id="12"/>
    <w:p>
      <w:pPr>
        <w:spacing w:after="0"/>
        <w:ind w:left="0"/>
        <w:jc w:val="both"/>
      </w:pPr>
      <w:r>
        <w:rPr>
          <w:rFonts w:ascii="Times New Roman"/>
          <w:b w:val="false"/>
          <w:i w:val="false"/>
          <w:color w:val="000000"/>
          <w:sz w:val="28"/>
        </w:rPr>
        <w:t>
      6. Аудандық мәслихаттың бірінші сессиясын аудандық аумақтық сайлау комиссиясының төрағасы ашады және оны мәслихат сессиясының төрағасы сайланғанға дейін жүргізеді.</w:t>
      </w:r>
    </w:p>
    <w:bookmarkEnd w:id="12"/>
    <w:p>
      <w:pPr>
        <w:spacing w:after="0"/>
        <w:ind w:left="0"/>
        <w:jc w:val="both"/>
      </w:pPr>
      <w:r>
        <w:rPr>
          <w:rFonts w:ascii="Times New Roman"/>
          <w:b w:val="false"/>
          <w:i w:val="false"/>
          <w:color w:val="000000"/>
          <w:sz w:val="28"/>
        </w:rPr>
        <w:t>
      Аудандық аумақтық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bookmarkStart w:name="z15" w:id="13"/>
    <w:p>
      <w:pPr>
        <w:spacing w:after="0"/>
        <w:ind w:left="0"/>
        <w:jc w:val="both"/>
      </w:pPr>
      <w:r>
        <w:rPr>
          <w:rFonts w:ascii="Times New Roman"/>
          <w:b w:val="false"/>
          <w:i w:val="false"/>
          <w:color w:val="000000"/>
          <w:sz w:val="28"/>
        </w:rPr>
        <w:t>
      7. Аудандық мәслихаттың кезекті сессиясы кемінде жылына төрт рет шақырылады және оны мәслихат сессиясының төрағасы жүргізеді.</w:t>
      </w:r>
    </w:p>
    <w:bookmarkEnd w:id="13"/>
    <w:bookmarkStart w:name="z16" w:id="14"/>
    <w:p>
      <w:pPr>
        <w:spacing w:after="0"/>
        <w:ind w:left="0"/>
        <w:jc w:val="both"/>
      </w:pPr>
      <w:r>
        <w:rPr>
          <w:rFonts w:ascii="Times New Roman"/>
          <w:b w:val="false"/>
          <w:i w:val="false"/>
          <w:color w:val="000000"/>
          <w:sz w:val="28"/>
        </w:rPr>
        <w:t>
      8. Аудандық мәслихаттың кезектен тыс сессиясын осы мәслихатқа сайланған депутаттар санының кемінде үштен бірінің, сондай-ақ аудан әкімінің ұсынысы бойынша мәслихат сессиясының төрағасы шақырады және жүргізеді.</w:t>
      </w:r>
    </w:p>
    <w:bookmarkEnd w:id="14"/>
    <w:p>
      <w:pPr>
        <w:spacing w:after="0"/>
        <w:ind w:left="0"/>
        <w:jc w:val="both"/>
      </w:pPr>
      <w:r>
        <w:rPr>
          <w:rFonts w:ascii="Times New Roman"/>
          <w:b w:val="false"/>
          <w:i w:val="false"/>
          <w:color w:val="000000"/>
          <w:sz w:val="28"/>
        </w:rPr>
        <w:t>
      Кезектен тыс сессия оны өткізу туралы шешім қабылдаған күннен бастап бес күндік мерзімнен кешіктірілмей шақырылады. Кезектен тыс сессияда оны шақыруға негіз болған мәселелер ғана қаралады.</w:t>
      </w:r>
    </w:p>
    <w:bookmarkStart w:name="z17" w:id="15"/>
    <w:p>
      <w:pPr>
        <w:spacing w:after="0"/>
        <w:ind w:left="0"/>
        <w:jc w:val="both"/>
      </w:pPr>
      <w:r>
        <w:rPr>
          <w:rFonts w:ascii="Times New Roman"/>
          <w:b w:val="false"/>
          <w:i w:val="false"/>
          <w:color w:val="000000"/>
          <w:sz w:val="28"/>
        </w:rPr>
        <w:t>
      9. Аудандық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bookmarkEnd w:id="15"/>
    <w:p>
      <w:pPr>
        <w:spacing w:after="0"/>
        <w:ind w:left="0"/>
        <w:jc w:val="both"/>
      </w:pPr>
      <w:r>
        <w:rPr>
          <w:rFonts w:ascii="Times New Roman"/>
          <w:b w:val="false"/>
          <w:i w:val="false"/>
          <w:color w:val="000000"/>
          <w:sz w:val="28"/>
        </w:rPr>
        <w:t>
      Аудандық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Start w:name="z18" w:id="16"/>
    <w:p>
      <w:pPr>
        <w:spacing w:after="0"/>
        <w:ind w:left="0"/>
        <w:jc w:val="both"/>
      </w:pPr>
      <w:r>
        <w:rPr>
          <w:rFonts w:ascii="Times New Roman"/>
          <w:b w:val="false"/>
          <w:i w:val="false"/>
          <w:color w:val="000000"/>
          <w:sz w:val="28"/>
        </w:rPr>
        <w:t>
      10. Регламентте белгіленген тәртіппен аудандық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аудан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16"/>
    <w:bookmarkStart w:name="z19" w:id="17"/>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аудандық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p>
    <w:bookmarkEnd w:id="17"/>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аудандық мәслихат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20" w:id="18"/>
    <w:p>
      <w:pPr>
        <w:spacing w:after="0"/>
        <w:ind w:left="0"/>
        <w:jc w:val="both"/>
      </w:pPr>
      <w:r>
        <w:rPr>
          <w:rFonts w:ascii="Times New Roman"/>
          <w:b w:val="false"/>
          <w:i w:val="false"/>
          <w:color w:val="000000"/>
          <w:sz w:val="28"/>
        </w:rPr>
        <w:t>
      12. Сессияға енгізілетін мәселелерді сапалы дайындау үшін аудандық мәслихат хатшысы сессияны дайындау жөніндегі іс-шаралар жоспарын әзірлеуді уакытылы ұйымдастырады, оны тиісті аумақтың әкімімен келісім бойынша сессия төрағасы бекітеді.</w:t>
      </w:r>
    </w:p>
    <w:bookmarkEnd w:id="18"/>
    <w:bookmarkStart w:name="z21" w:id="19"/>
    <w:p>
      <w:pPr>
        <w:spacing w:after="0"/>
        <w:ind w:left="0"/>
        <w:jc w:val="both"/>
      </w:pPr>
      <w:r>
        <w:rPr>
          <w:rFonts w:ascii="Times New Roman"/>
          <w:b w:val="false"/>
          <w:i w:val="false"/>
          <w:color w:val="000000"/>
          <w:sz w:val="28"/>
        </w:rPr>
        <w:t>
      13. Мәслихаттың қарауына жататын мәселелер бойынша аудандық мәслихаттың сессиясына ауданның, ауыл және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19"/>
    <w:bookmarkStart w:name="z22" w:id="20"/>
    <w:p>
      <w:pPr>
        <w:spacing w:after="0"/>
        <w:ind w:left="0"/>
        <w:jc w:val="both"/>
      </w:pPr>
      <w:r>
        <w:rPr>
          <w:rFonts w:ascii="Times New Roman"/>
          <w:b w:val="false"/>
          <w:i w:val="false"/>
          <w:color w:val="000000"/>
          <w:sz w:val="28"/>
        </w:rPr>
        <w:t>
      14. Аудандық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20"/>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Start w:name="z23" w:id="21"/>
    <w:p>
      <w:pPr>
        <w:spacing w:after="0"/>
        <w:ind w:left="0"/>
        <w:jc w:val="both"/>
      </w:pPr>
      <w:r>
        <w:rPr>
          <w:rFonts w:ascii="Times New Roman"/>
          <w:b w:val="false"/>
          <w:i w:val="false"/>
          <w:color w:val="000000"/>
          <w:sz w:val="28"/>
        </w:rPr>
        <w:t>
      15. Аудандық мәслихаттың отырыстары мәслихат айқындаған уақытта өткізіледі.</w:t>
      </w:r>
    </w:p>
    <w:bookmarkEnd w:id="21"/>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w:t>
      </w:r>
    </w:p>
    <w:p>
      <w:pPr>
        <w:spacing w:after="0"/>
        <w:ind w:left="0"/>
        <w:jc w:val="both"/>
      </w:pPr>
      <w:r>
        <w:rPr>
          <w:rFonts w:ascii="Times New Roman"/>
          <w:b w:val="false"/>
          <w:i w:val="false"/>
          <w:color w:val="000000"/>
          <w:sz w:val="28"/>
        </w:rPr>
        <w:t>
      Жалпы отырыстың соңында депутаттарға қысқа мәлімдемелер немесе хабарламалар жасау үшін уақыт беріледі, олар бойынша жарыссөз ашылмайды.</w:t>
      </w:r>
    </w:p>
    <w:bookmarkStart w:name="z24" w:id="22"/>
    <w:p>
      <w:pPr>
        <w:spacing w:after="0"/>
        <w:ind w:left="0"/>
        <w:jc w:val="both"/>
      </w:pPr>
      <w:r>
        <w:rPr>
          <w:rFonts w:ascii="Times New Roman"/>
          <w:b w:val="false"/>
          <w:i w:val="false"/>
          <w:color w:val="000000"/>
          <w:sz w:val="28"/>
        </w:rPr>
        <w:t>
      16. Мәслихат отырыстарында баяндамалар жасауға - 20 минут, қосымша баяндамалар жасауға – 15 минут, жарыссөзде сөйлеу үшін – 5 минут және отырыстарды өткізу тәртібі бойынша, кандидатураларды талқылау, дауыс беру, анықтамалар мен сұрақтар үшін сөз сөйлеуге 3 минут уақыт беріледі.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bookmarkEnd w:id="22"/>
    <w:p>
      <w:pPr>
        <w:spacing w:after="0"/>
        <w:ind w:left="0"/>
        <w:jc w:val="both"/>
      </w:pPr>
      <w:r>
        <w:rPr>
          <w:rFonts w:ascii="Times New Roman"/>
          <w:b w:val="false"/>
          <w:i w:val="false"/>
          <w:color w:val="000000"/>
          <w:sz w:val="28"/>
        </w:rPr>
        <w:t>
      Аудандық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Start w:name="z25" w:id="23"/>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3"/>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аудандық мәслихат отырысында жария етіледі.</w:t>
      </w:r>
    </w:p>
    <w:bookmarkStart w:name="z26" w:id="24"/>
    <w:p>
      <w:pPr>
        <w:spacing w:after="0"/>
        <w:ind w:left="0"/>
        <w:jc w:val="left"/>
      </w:pPr>
      <w:r>
        <w:rPr>
          <w:rFonts w:ascii="Times New Roman"/>
          <w:b/>
          <w:i w:val="false"/>
          <w:color w:val="000000"/>
        </w:rPr>
        <w:t xml:space="preserve"> 2.2. Мәслихат актілерін қабылдау тәртібі</w:t>
      </w:r>
    </w:p>
    <w:bookmarkEnd w:id="24"/>
    <w:bookmarkStart w:name="z27" w:id="25"/>
    <w:p>
      <w:pPr>
        <w:spacing w:after="0"/>
        <w:ind w:left="0"/>
        <w:jc w:val="both"/>
      </w:pPr>
      <w:r>
        <w:rPr>
          <w:rFonts w:ascii="Times New Roman"/>
          <w:b w:val="false"/>
          <w:i w:val="false"/>
          <w:color w:val="000000"/>
          <w:sz w:val="28"/>
        </w:rPr>
        <w:t>
      18. Егер заңда өзгеше белгіленбесе, аудандық мәслихат өз құзыретінің мәселелері бойынша мәслихат депутаттарының жалпы санының көпшілік дауысымен шешімдер қабылдайды.</w:t>
      </w:r>
    </w:p>
    <w:bookmarkEnd w:id="25"/>
    <w:bookmarkStart w:name="z28" w:id="26"/>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bookmarkEnd w:id="26"/>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w:t>
      </w:r>
    </w:p>
    <w:p>
      <w:pPr>
        <w:spacing w:after="0"/>
        <w:ind w:left="0"/>
        <w:jc w:val="both"/>
      </w:pPr>
      <w:r>
        <w:rPr>
          <w:rFonts w:ascii="Times New Roman"/>
          <w:b w:val="false"/>
          <w:i w:val="false"/>
          <w:color w:val="000000"/>
          <w:sz w:val="28"/>
        </w:rPr>
        <w:t>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ауданның атқарушы органының ұсынымы бойынша аудандық мәслихат онымен бірлескен шешім қабылдайды.</w:t>
      </w:r>
    </w:p>
    <w:bookmarkStart w:name="z29" w:id="27"/>
    <w:p>
      <w:pPr>
        <w:spacing w:after="0"/>
        <w:ind w:left="0"/>
        <w:jc w:val="both"/>
      </w:pPr>
      <w:r>
        <w:rPr>
          <w:rFonts w:ascii="Times New Roman"/>
          <w:b w:val="false"/>
          <w:i w:val="false"/>
          <w:color w:val="000000"/>
          <w:sz w:val="28"/>
        </w:rPr>
        <w:t>
      20. Аудандық мәслихаттың шешімдері Қазақстан Республикасының қолданыстағы заңнамасына сәйкес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bookmarkEnd w:id="27"/>
    <w:bookmarkStart w:name="z30" w:id="28"/>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28"/>
    <w:bookmarkStart w:name="z31" w:id="29"/>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29"/>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Start w:name="z32" w:id="30"/>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30"/>
    <w:bookmarkStart w:name="z33" w:id="31"/>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31"/>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Start w:name="z34" w:id="32"/>
    <w:p>
      <w:pPr>
        <w:spacing w:after="0"/>
        <w:ind w:left="0"/>
        <w:jc w:val="both"/>
      </w:pPr>
      <w:r>
        <w:rPr>
          <w:rFonts w:ascii="Times New Roman"/>
          <w:b w:val="false"/>
          <w:i w:val="false"/>
          <w:color w:val="000000"/>
          <w:sz w:val="28"/>
        </w:rPr>
        <w:t>
      25. Аудандық мәслихат шешімінің жобасына түзетулер болған жағдайда, дауыс беру мынадай ретпен жүзеге асырылады:</w:t>
      </w:r>
    </w:p>
    <w:bookmarkEnd w:id="32"/>
    <w:bookmarkStart w:name="z35" w:id="33"/>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bookmarkEnd w:id="33"/>
    <w:bookmarkStart w:name="z36" w:id="34"/>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bookmarkEnd w:id="34"/>
    <w:bookmarkStart w:name="z37" w:id="35"/>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35"/>
    <w:bookmarkStart w:name="z38" w:id="36"/>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36"/>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39" w:id="37"/>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37"/>
    <w:bookmarkStart w:name="z40" w:id="38"/>
    <w:p>
      <w:pPr>
        <w:spacing w:after="0"/>
        <w:ind w:left="0"/>
        <w:jc w:val="both"/>
      </w:pPr>
      <w:r>
        <w:rPr>
          <w:rFonts w:ascii="Times New Roman"/>
          <w:b w:val="false"/>
          <w:i w:val="false"/>
          <w:color w:val="000000"/>
          <w:sz w:val="28"/>
        </w:rPr>
        <w:t>
      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38"/>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аудандық мәслихаттың тұрақты комиссиясына жібереді.</w:t>
      </w:r>
    </w:p>
    <w:p>
      <w:pPr>
        <w:spacing w:after="0"/>
        <w:ind w:left="0"/>
        <w:jc w:val="both"/>
      </w:pPr>
      <w:r>
        <w:rPr>
          <w:rFonts w:ascii="Times New Roman"/>
          <w:b w:val="false"/>
          <w:i w:val="false"/>
          <w:color w:val="000000"/>
          <w:sz w:val="28"/>
        </w:rPr>
        <w:t>
      Бюджетті жоспарлау жөніндегі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мәслихат бекітеді.</w:t>
      </w:r>
    </w:p>
    <w:bookmarkStart w:name="z41" w:id="39"/>
    <w:p>
      <w:pPr>
        <w:spacing w:after="0"/>
        <w:ind w:left="0"/>
        <w:jc w:val="both"/>
      </w:pPr>
      <w:r>
        <w:rPr>
          <w:rFonts w:ascii="Times New Roman"/>
          <w:b w:val="false"/>
          <w:i w:val="false"/>
          <w:color w:val="000000"/>
          <w:sz w:val="28"/>
        </w:rPr>
        <w:t>
      29. Мәслихаттың кезекті сессиясына тиісті жылға арналған ауданның бюджетін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39"/>
    <w:bookmarkStart w:name="z42" w:id="40"/>
    <w:p>
      <w:pPr>
        <w:spacing w:after="0"/>
        <w:ind w:left="0"/>
        <w:jc w:val="both"/>
      </w:pPr>
      <w:r>
        <w:rPr>
          <w:rFonts w:ascii="Times New Roman"/>
          <w:b w:val="false"/>
          <w:i w:val="false"/>
          <w:color w:val="000000"/>
          <w:sz w:val="28"/>
        </w:rPr>
        <w:t>
      30. Аудандық бюджетті нақтылаған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40"/>
    <w:bookmarkStart w:name="z43" w:id="41"/>
    <w:p>
      <w:pPr>
        <w:spacing w:after="0"/>
        <w:ind w:left="0"/>
        <w:jc w:val="left"/>
      </w:pPr>
      <w:r>
        <w:rPr>
          <w:rFonts w:ascii="Times New Roman"/>
          <w:b/>
          <w:i w:val="false"/>
          <w:color w:val="000000"/>
        </w:rPr>
        <w:t xml:space="preserve"> 3. Есептерді тыңдау тәртібі</w:t>
      </w:r>
    </w:p>
    <w:bookmarkEnd w:id="41"/>
    <w:bookmarkStart w:name="z44" w:id="42"/>
    <w:p>
      <w:pPr>
        <w:spacing w:after="0"/>
        <w:ind w:left="0"/>
        <w:jc w:val="both"/>
      </w:pPr>
      <w:r>
        <w:rPr>
          <w:rFonts w:ascii="Times New Roman"/>
          <w:b w:val="false"/>
          <w:i w:val="false"/>
          <w:color w:val="000000"/>
          <w:sz w:val="28"/>
        </w:rPr>
        <w:t>
      31. Аудандық мәслихат аудан әкімінің есептерін тыңдау жолымен аудан бюджетін, аумақтарды дамыту бағдарламаларының орындалуын бақылауды жүзеге асырады.</w:t>
      </w:r>
    </w:p>
    <w:bookmarkEnd w:id="42"/>
    <w:bookmarkStart w:name="z45" w:id="43"/>
    <w:p>
      <w:pPr>
        <w:spacing w:after="0"/>
        <w:ind w:left="0"/>
        <w:jc w:val="both"/>
      </w:pPr>
      <w:r>
        <w:rPr>
          <w:rFonts w:ascii="Times New Roman"/>
          <w:b w:val="false"/>
          <w:i w:val="false"/>
          <w:color w:val="000000"/>
          <w:sz w:val="28"/>
        </w:rPr>
        <w:t xml:space="preserve">
      32. Аудандық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ауыл және ауылдық округ әкімдерінің есебін тыңдайды.</w:t>
      </w:r>
    </w:p>
    <w:bookmarkEnd w:id="43"/>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xml:space="preserve">
      Аудан әкімі ұсынған аумақтарды дамыту жоспарларының, экономикалық және әлеуметтік бағдарламаларының орындалуы, жергілікті бюджеттің атқарылыуы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әкімге сенімсіздік білдіру туралы мәслихаттың мәселені қарауы үшін негіз болып табылады.</w:t>
      </w:r>
    </w:p>
    <w:bookmarkStart w:name="z46" w:id="44"/>
    <w:p>
      <w:pPr>
        <w:spacing w:after="0"/>
        <w:ind w:left="0"/>
        <w:jc w:val="both"/>
      </w:pPr>
      <w:r>
        <w:rPr>
          <w:rFonts w:ascii="Times New Roman"/>
          <w:b w:val="false"/>
          <w:i w:val="false"/>
          <w:color w:val="000000"/>
          <w:sz w:val="28"/>
        </w:rPr>
        <w:t>
      33. Аудандық мәслихат сессия төрағасының және мәслихат хатшысының, тұрақты комиссиялар төрағаларының және мәслихаттың өзге органдарының есебін тыңдайды.</w:t>
      </w:r>
    </w:p>
    <w:bookmarkEnd w:id="44"/>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және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Start w:name="z47" w:id="45"/>
    <w:p>
      <w:pPr>
        <w:spacing w:after="0"/>
        <w:ind w:left="0"/>
        <w:jc w:val="both"/>
      </w:pPr>
      <w:r>
        <w:rPr>
          <w:rFonts w:ascii="Times New Roman"/>
          <w:b w:val="false"/>
          <w:i w:val="false"/>
          <w:color w:val="000000"/>
          <w:sz w:val="28"/>
        </w:rPr>
        <w:t>
      34. Аудандық мәслихат жылына кемінде бір рет халық алдында мәслихаттың атқарған жұмысы, оның тұрақты комиссияларының қызметі туралы есеп береді.</w:t>
      </w:r>
    </w:p>
    <w:bookmarkEnd w:id="45"/>
    <w:p>
      <w:pPr>
        <w:spacing w:after="0"/>
        <w:ind w:left="0"/>
        <w:jc w:val="both"/>
      </w:pPr>
      <w:r>
        <w:rPr>
          <w:rFonts w:ascii="Times New Roman"/>
          <w:b w:val="false"/>
          <w:i w:val="false"/>
          <w:color w:val="000000"/>
          <w:sz w:val="28"/>
        </w:rPr>
        <w:t>
      Ауыл және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Start w:name="z48" w:id="46"/>
    <w:p>
      <w:pPr>
        <w:spacing w:after="0"/>
        <w:ind w:left="0"/>
        <w:jc w:val="left"/>
      </w:pPr>
      <w:r>
        <w:rPr>
          <w:rFonts w:ascii="Times New Roman"/>
          <w:b/>
          <w:i w:val="false"/>
          <w:color w:val="000000"/>
        </w:rPr>
        <w:t xml:space="preserve"> 4. Депутаттардың сауалдарын қарау тәртібі</w:t>
      </w:r>
    </w:p>
    <w:bookmarkEnd w:id="46"/>
    <w:bookmarkStart w:name="z49" w:id="47"/>
    <w:p>
      <w:pPr>
        <w:spacing w:after="0"/>
        <w:ind w:left="0"/>
        <w:jc w:val="both"/>
      </w:pPr>
      <w:r>
        <w:rPr>
          <w:rFonts w:ascii="Times New Roman"/>
          <w:b w:val="false"/>
          <w:i w:val="false"/>
          <w:color w:val="000000"/>
          <w:sz w:val="28"/>
        </w:rPr>
        <w:t>
      35. Аудандық мәслихат депутаты мәслихат құзыретіне жатқызылған мәселелер бойынша ресми жазбаша сауалмен әкімге, аудандық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47"/>
    <w:bookmarkStart w:name="z50" w:id="48"/>
    <w:p>
      <w:pPr>
        <w:spacing w:after="0"/>
        <w:ind w:left="0"/>
        <w:jc w:val="both"/>
      </w:pPr>
      <w:r>
        <w:rPr>
          <w:rFonts w:ascii="Times New Roman"/>
          <w:b w:val="false"/>
          <w:i w:val="false"/>
          <w:color w:val="000000"/>
          <w:sz w:val="28"/>
        </w:rPr>
        <w:t>
      36.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48"/>
    <w:bookmarkStart w:name="z51" w:id="49"/>
    <w:p>
      <w:pPr>
        <w:spacing w:after="0"/>
        <w:ind w:left="0"/>
        <w:jc w:val="both"/>
      </w:pPr>
      <w:r>
        <w:rPr>
          <w:rFonts w:ascii="Times New Roman"/>
          <w:b w:val="false"/>
          <w:i w:val="false"/>
          <w:color w:val="000000"/>
          <w:sz w:val="28"/>
        </w:rPr>
        <w:t>
      37.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49"/>
    <w:bookmarkStart w:name="z52" w:id="50"/>
    <w:p>
      <w:pPr>
        <w:spacing w:after="0"/>
        <w:ind w:left="0"/>
        <w:jc w:val="both"/>
      </w:pPr>
      <w:r>
        <w:rPr>
          <w:rFonts w:ascii="Times New Roman"/>
          <w:b w:val="false"/>
          <w:i w:val="false"/>
          <w:color w:val="000000"/>
          <w:sz w:val="28"/>
        </w:rPr>
        <w:t>
      38. Аудандық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50"/>
    <w:bookmarkStart w:name="z53" w:id="51"/>
    <w:p>
      <w:pPr>
        <w:spacing w:after="0"/>
        <w:ind w:left="0"/>
        <w:jc w:val="both"/>
      </w:pPr>
      <w:r>
        <w:rPr>
          <w:rFonts w:ascii="Times New Roman"/>
          <w:b w:val="false"/>
          <w:i w:val="false"/>
          <w:color w:val="000000"/>
          <w:sz w:val="28"/>
        </w:rPr>
        <w:t>
      39. Депутаттық сауалға жауап бір айдан кешіктірілмейтін мерзімде жазбаша нысанда берілуі тиіс.</w:t>
      </w:r>
    </w:p>
    <w:bookmarkEnd w:id="51"/>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Start w:name="z54" w:id="52"/>
    <w:p>
      <w:pPr>
        <w:spacing w:after="0"/>
        <w:ind w:left="0"/>
        <w:jc w:val="left"/>
      </w:pPr>
      <w:r>
        <w:rPr>
          <w:rFonts w:ascii="Times New Roman"/>
          <w:b/>
          <w:i w:val="false"/>
          <w:color w:val="000000"/>
        </w:rPr>
        <w:t xml:space="preserve"> 5. Аудандық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52"/>
    <w:bookmarkStart w:name="z55" w:id="53"/>
    <w:p>
      <w:pPr>
        <w:spacing w:after="0"/>
        <w:ind w:left="0"/>
        <w:jc w:val="both"/>
      </w:pPr>
      <w:r>
        <w:rPr>
          <w:rFonts w:ascii="Times New Roman"/>
          <w:b w:val="false"/>
          <w:i w:val="false"/>
          <w:color w:val="000000"/>
          <w:sz w:val="28"/>
        </w:rPr>
        <w:t>
      40. Аудандық мәслихаттың кезекті сессиясының төрағасы мәслихаттың алдыңғы сессиясында оның депутаттарының арасынан ашық дауыспен сайланады.</w:t>
      </w:r>
    </w:p>
    <w:bookmarkEnd w:id="53"/>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күнтізбелік бір жыл ішінде мәслихат сессиясының төрағасы болып екі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өкілеттілігін мәслихат хатшысы жүзеге асырады</w:t>
      </w:r>
    </w:p>
    <w:bookmarkStart w:name="z56" w:id="54"/>
    <w:p>
      <w:pPr>
        <w:spacing w:after="0"/>
        <w:ind w:left="0"/>
        <w:jc w:val="both"/>
      </w:pPr>
      <w:r>
        <w:rPr>
          <w:rFonts w:ascii="Times New Roman"/>
          <w:b w:val="false"/>
          <w:i w:val="false"/>
          <w:color w:val="000000"/>
          <w:sz w:val="28"/>
        </w:rPr>
        <w:t>
      41. Мәслихат сессиясының төрағасы:</w:t>
      </w:r>
    </w:p>
    <w:bookmarkEnd w:id="54"/>
    <w:bookmarkStart w:name="z57" w:id="55"/>
    <w:p>
      <w:pPr>
        <w:spacing w:after="0"/>
        <w:ind w:left="0"/>
        <w:jc w:val="both"/>
      </w:pPr>
      <w:r>
        <w:rPr>
          <w:rFonts w:ascii="Times New Roman"/>
          <w:b w:val="false"/>
          <w:i w:val="false"/>
          <w:color w:val="000000"/>
          <w:sz w:val="28"/>
        </w:rPr>
        <w:t>
      1) мәслихат сессиясын шақыру туралы шешім қабылдайды;</w:t>
      </w:r>
    </w:p>
    <w:bookmarkEnd w:id="55"/>
    <w:bookmarkStart w:name="z58" w:id="56"/>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тәртібін қалыптастырады;</w:t>
      </w:r>
    </w:p>
    <w:bookmarkEnd w:id="56"/>
    <w:bookmarkStart w:name="z59" w:id="57"/>
    <w:p>
      <w:pPr>
        <w:spacing w:after="0"/>
        <w:ind w:left="0"/>
        <w:jc w:val="both"/>
      </w:pPr>
      <w:r>
        <w:rPr>
          <w:rFonts w:ascii="Times New Roman"/>
          <w:b w:val="false"/>
          <w:i w:val="false"/>
          <w:color w:val="000000"/>
          <w:sz w:val="28"/>
        </w:rPr>
        <w:t>
      3) мәслихат сессиясының отырыстарын жүргізеді, мәслихат регламентінің сақталуын қамтамасыз етеді;</w:t>
      </w:r>
    </w:p>
    <w:bookmarkEnd w:id="57"/>
    <w:bookmarkStart w:name="z60" w:id="58"/>
    <w:p>
      <w:pPr>
        <w:spacing w:after="0"/>
        <w:ind w:left="0"/>
        <w:jc w:val="both"/>
      </w:pPr>
      <w:r>
        <w:rPr>
          <w:rFonts w:ascii="Times New Roman"/>
          <w:b w:val="false"/>
          <w:i w:val="false"/>
          <w:color w:val="000000"/>
          <w:sz w:val="28"/>
        </w:rPr>
        <w:t>
      4) мәслихаттың сессиясында қабылданған немесе бекітілген мәслихат шешімдеріне, хаттамаларға, өзге де құжаттарға қол қояды.</w:t>
      </w:r>
    </w:p>
    <w:bookmarkEnd w:id="58"/>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негізде жүзеге асырады.</w:t>
      </w:r>
    </w:p>
    <w:bookmarkStart w:name="z61" w:id="59"/>
    <w:p>
      <w:pPr>
        <w:spacing w:after="0"/>
        <w:ind w:left="0"/>
        <w:jc w:val="both"/>
      </w:pPr>
      <w:r>
        <w:rPr>
          <w:rFonts w:ascii="Times New Roman"/>
          <w:b w:val="false"/>
          <w:i w:val="false"/>
          <w:color w:val="000000"/>
          <w:sz w:val="28"/>
        </w:rPr>
        <w:t>
      42. Егер мәслихат сессиясында дауыс беру кезінде депутаттардың дауысы тең бөлінген жағдайда, мәслихат сессиясының төрағасы шешуші дауыс құқығын пайдаланады.</w:t>
      </w:r>
    </w:p>
    <w:bookmarkEnd w:id="59"/>
    <w:bookmarkStart w:name="z62" w:id="60"/>
    <w:p>
      <w:pPr>
        <w:spacing w:after="0"/>
        <w:ind w:left="0"/>
        <w:jc w:val="left"/>
      </w:pPr>
      <w:r>
        <w:rPr>
          <w:rFonts w:ascii="Times New Roman"/>
          <w:b/>
          <w:i w:val="false"/>
          <w:color w:val="000000"/>
        </w:rPr>
        <w:t xml:space="preserve"> 5.2. Мәслихат хатшысы</w:t>
      </w:r>
    </w:p>
    <w:bookmarkEnd w:id="60"/>
    <w:bookmarkStart w:name="z63" w:id="61"/>
    <w:p>
      <w:pPr>
        <w:spacing w:after="0"/>
        <w:ind w:left="0"/>
        <w:jc w:val="both"/>
      </w:pPr>
      <w:r>
        <w:rPr>
          <w:rFonts w:ascii="Times New Roman"/>
          <w:b w:val="false"/>
          <w:i w:val="false"/>
          <w:color w:val="000000"/>
          <w:sz w:val="28"/>
        </w:rPr>
        <w:t>
      43.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61"/>
    <w:p>
      <w:pPr>
        <w:spacing w:after="0"/>
        <w:ind w:left="0"/>
        <w:jc w:val="both"/>
      </w:pPr>
      <w:r>
        <w:rPr>
          <w:rFonts w:ascii="Times New Roman"/>
          <w:b w:val="false"/>
          <w:i w:val="false"/>
          <w:color w:val="000000"/>
          <w:sz w:val="28"/>
        </w:rPr>
        <w:t>
      Мәслихат хатшысы өкілеттіктерін Заңға және осы регламентке сәйкес жүзеге асырады.</w:t>
      </w:r>
    </w:p>
    <w:bookmarkStart w:name="z64" w:id="62"/>
    <w:p>
      <w:pPr>
        <w:spacing w:after="0"/>
        <w:ind w:left="0"/>
        <w:jc w:val="both"/>
      </w:pPr>
      <w:r>
        <w:rPr>
          <w:rFonts w:ascii="Times New Roman"/>
          <w:b w:val="false"/>
          <w:i w:val="false"/>
          <w:color w:val="000000"/>
          <w:sz w:val="28"/>
        </w:rPr>
        <w:t>
      44.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депуттарының жалпы санының көпшілік дауысын алса, кандидат мәслихаттың хатшысы лауазымына сайланды деп есептеледі.</w:t>
      </w:r>
    </w:p>
    <w:bookmarkEnd w:id="62"/>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Start w:name="z65" w:id="63"/>
    <w:p>
      <w:pPr>
        <w:spacing w:after="0"/>
        <w:ind w:left="0"/>
        <w:jc w:val="both"/>
      </w:pPr>
      <w:r>
        <w:rPr>
          <w:rFonts w:ascii="Times New Roman"/>
          <w:b w:val="false"/>
          <w:i w:val="false"/>
          <w:color w:val="000000"/>
          <w:sz w:val="28"/>
        </w:rPr>
        <w:t>
      45.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p>
    <w:bookmarkEnd w:id="63"/>
    <w:bookmarkStart w:name="z66" w:id="64"/>
    <w:p>
      <w:pPr>
        <w:spacing w:after="0"/>
        <w:ind w:left="0"/>
        <w:jc w:val="left"/>
      </w:pPr>
      <w:r>
        <w:rPr>
          <w:rFonts w:ascii="Times New Roman"/>
          <w:b/>
          <w:i w:val="false"/>
          <w:color w:val="000000"/>
        </w:rPr>
        <w:t xml:space="preserve"> 5.3. Мәслихаттың тұрақты және уақытша комиссиялары</w:t>
      </w:r>
    </w:p>
    <w:bookmarkEnd w:id="64"/>
    <w:bookmarkStart w:name="z67" w:id="65"/>
    <w:p>
      <w:pPr>
        <w:spacing w:after="0"/>
        <w:ind w:left="0"/>
        <w:jc w:val="both"/>
      </w:pPr>
      <w:r>
        <w:rPr>
          <w:rFonts w:ascii="Times New Roman"/>
          <w:b w:val="false"/>
          <w:i w:val="false"/>
          <w:color w:val="000000"/>
          <w:sz w:val="28"/>
        </w:rPr>
        <w:t>
      46. Аудандық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65"/>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жетеуден аспауға тиіс.</w:t>
      </w:r>
    </w:p>
    <w:p>
      <w:pPr>
        <w:spacing w:after="0"/>
        <w:ind w:left="0"/>
        <w:jc w:val="both"/>
      </w:pPr>
      <w:r>
        <w:rPr>
          <w:rFonts w:ascii="Times New Roman"/>
          <w:b w:val="false"/>
          <w:i w:val="false"/>
          <w:color w:val="000000"/>
          <w:sz w:val="28"/>
        </w:rPr>
        <w:t>
      Аудандық мәслихаттың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68" w:id="66"/>
    <w:p>
      <w:pPr>
        <w:spacing w:after="0"/>
        <w:ind w:left="0"/>
        <w:jc w:val="both"/>
      </w:pPr>
      <w:r>
        <w:rPr>
          <w:rFonts w:ascii="Times New Roman"/>
          <w:b w:val="false"/>
          <w:i w:val="false"/>
          <w:color w:val="000000"/>
          <w:sz w:val="28"/>
        </w:rPr>
        <w:t>
      47. Тұрақты комиссиялардың қызметін ұйымдастыру, функциялары мен өкілеттіктері Заңмен айқындалады.</w:t>
      </w:r>
    </w:p>
    <w:bookmarkEnd w:id="66"/>
    <w:bookmarkStart w:name="z69" w:id="67"/>
    <w:p>
      <w:pPr>
        <w:spacing w:after="0"/>
        <w:ind w:left="0"/>
        <w:jc w:val="both"/>
      </w:pPr>
      <w:r>
        <w:rPr>
          <w:rFonts w:ascii="Times New Roman"/>
          <w:b w:val="false"/>
          <w:i w:val="false"/>
          <w:color w:val="000000"/>
          <w:sz w:val="28"/>
        </w:rPr>
        <w:t>
      48.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67"/>
    <w:bookmarkStart w:name="z70" w:id="68"/>
    <w:p>
      <w:pPr>
        <w:spacing w:after="0"/>
        <w:ind w:left="0"/>
        <w:jc w:val="both"/>
      </w:pPr>
      <w:r>
        <w:rPr>
          <w:rFonts w:ascii="Times New Roman"/>
          <w:b w:val="false"/>
          <w:i w:val="false"/>
          <w:color w:val="000000"/>
          <w:sz w:val="28"/>
        </w:rPr>
        <w:t>
      49. Тұрақты комиссиялар өз бастамасы немесе мәслихат шешімі бойынша көпшілік тыңдаулар өткізе алады.</w:t>
      </w:r>
    </w:p>
    <w:bookmarkEnd w:id="68"/>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тыңдауларға мәслихаттың басқа тұрақты комиссияларының депутаттары қатыса алады.</w:t>
      </w:r>
    </w:p>
    <w:bookmarkStart w:name="z71" w:id="69"/>
    <w:p>
      <w:pPr>
        <w:spacing w:after="0"/>
        <w:ind w:left="0"/>
        <w:jc w:val="both"/>
      </w:pPr>
      <w:r>
        <w:rPr>
          <w:rFonts w:ascii="Times New Roman"/>
          <w:b w:val="false"/>
          <w:i w:val="false"/>
          <w:color w:val="000000"/>
          <w:sz w:val="28"/>
        </w:rPr>
        <w:t xml:space="preserve">
      50.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69"/>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егер отырысқа олардың құрамына кіретін депутаттардың жалпы санының жартысынан астамы қатысса, заңды болып есептеледі.</w:t>
      </w:r>
    </w:p>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дауысы тең бөлінген жағдайда, тұрақты комиссияның төрағасы шешуші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бірнеше тұрақты комиссияның бірлескен отырысы өткізілген жағдайда, тиісті комиссиялардың төрағалары қол қояды.</w:t>
      </w:r>
    </w:p>
    <w:bookmarkStart w:name="z72" w:id="70"/>
    <w:p>
      <w:pPr>
        <w:spacing w:after="0"/>
        <w:ind w:left="0"/>
        <w:jc w:val="left"/>
      </w:pPr>
      <w:r>
        <w:rPr>
          <w:rFonts w:ascii="Times New Roman"/>
          <w:b/>
          <w:i w:val="false"/>
          <w:color w:val="000000"/>
        </w:rPr>
        <w:t xml:space="preserve"> 5.4. Мәслихаттың редакциялық және есеп комиссиялары</w:t>
      </w:r>
    </w:p>
    <w:bookmarkEnd w:id="70"/>
    <w:bookmarkStart w:name="z73" w:id="71"/>
    <w:p>
      <w:pPr>
        <w:spacing w:after="0"/>
        <w:ind w:left="0"/>
        <w:jc w:val="both"/>
      </w:pPr>
      <w:r>
        <w:rPr>
          <w:rFonts w:ascii="Times New Roman"/>
          <w:b w:val="false"/>
          <w:i w:val="false"/>
          <w:color w:val="000000"/>
          <w:sz w:val="28"/>
        </w:rPr>
        <w:t>
      51.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71"/>
    <w:bookmarkStart w:name="z74" w:id="72"/>
    <w:p>
      <w:pPr>
        <w:spacing w:after="0"/>
        <w:ind w:left="0"/>
        <w:jc w:val="both"/>
      </w:pPr>
      <w:r>
        <w:rPr>
          <w:rFonts w:ascii="Times New Roman"/>
          <w:b w:val="false"/>
          <w:i w:val="false"/>
          <w:color w:val="000000"/>
          <w:sz w:val="28"/>
        </w:rPr>
        <w:t>
      52.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72"/>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Start w:name="z75" w:id="73"/>
    <w:p>
      <w:pPr>
        <w:spacing w:after="0"/>
        <w:ind w:left="0"/>
        <w:jc w:val="both"/>
      </w:pPr>
      <w:r>
        <w:rPr>
          <w:rFonts w:ascii="Times New Roman"/>
          <w:b w:val="false"/>
          <w:i w:val="false"/>
          <w:color w:val="000000"/>
          <w:sz w:val="28"/>
        </w:rPr>
        <w:t>
      53. Ашық дауыс беру өткізілгенде есеп комиссиясы дауыс беру және оның қорытындысын шығару процесін ұйымдастырады.</w:t>
      </w:r>
    </w:p>
    <w:bookmarkEnd w:id="73"/>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w:t>
      </w:r>
    </w:p>
    <w:p>
      <w:pPr>
        <w:spacing w:after="0"/>
        <w:ind w:left="0"/>
        <w:jc w:val="both"/>
      </w:pPr>
      <w:r>
        <w:rPr>
          <w:rFonts w:ascii="Times New Roman"/>
          <w:b w:val="false"/>
          <w:i w:val="false"/>
          <w:color w:val="000000"/>
          <w:sz w:val="28"/>
        </w:rPr>
        <w:t>
      Бюллетендер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бюллетендер санақта есепке алынбайды.</w:t>
      </w:r>
    </w:p>
    <w:bookmarkStart w:name="z76" w:id="74"/>
    <w:p>
      <w:pPr>
        <w:spacing w:after="0"/>
        <w:ind w:left="0"/>
        <w:jc w:val="left"/>
      </w:pPr>
      <w:r>
        <w:rPr>
          <w:rFonts w:ascii="Times New Roman"/>
          <w:b/>
          <w:i w:val="false"/>
          <w:color w:val="000000"/>
        </w:rPr>
        <w:t xml:space="preserve"> 5.5. Мәслихаттағы депутаттық бірлестіктер</w:t>
      </w:r>
    </w:p>
    <w:bookmarkEnd w:id="74"/>
    <w:bookmarkStart w:name="z77" w:id="75"/>
    <w:p>
      <w:pPr>
        <w:spacing w:after="0"/>
        <w:ind w:left="0"/>
        <w:jc w:val="both"/>
      </w:pPr>
      <w:r>
        <w:rPr>
          <w:rFonts w:ascii="Times New Roman"/>
          <w:b w:val="false"/>
          <w:i w:val="false"/>
          <w:color w:val="000000"/>
          <w:sz w:val="28"/>
        </w:rPr>
        <w:t>
      54.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бір ғана депутаттық фракцияда болуға құқығы бар.</w:t>
      </w:r>
    </w:p>
    <w:bookmarkEnd w:id="75"/>
    <w:bookmarkStart w:name="z78" w:id="76"/>
    <w:p>
      <w:pPr>
        <w:spacing w:after="0"/>
        <w:ind w:left="0"/>
        <w:jc w:val="both"/>
      </w:pPr>
      <w:r>
        <w:rPr>
          <w:rFonts w:ascii="Times New Roman"/>
          <w:b w:val="false"/>
          <w:i w:val="false"/>
          <w:color w:val="000000"/>
          <w:sz w:val="28"/>
        </w:rPr>
        <w:t>
      55.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76"/>
    <w:bookmarkStart w:name="z79" w:id="77"/>
    <w:p>
      <w:pPr>
        <w:spacing w:after="0"/>
        <w:ind w:left="0"/>
        <w:jc w:val="both"/>
      </w:pPr>
      <w:r>
        <w:rPr>
          <w:rFonts w:ascii="Times New Roman"/>
          <w:b w:val="false"/>
          <w:i w:val="false"/>
          <w:color w:val="000000"/>
          <w:sz w:val="28"/>
        </w:rPr>
        <w:t>
      56. Депутаттық бірлестіктердің мүшелері:</w:t>
      </w:r>
    </w:p>
    <w:bookmarkEnd w:id="77"/>
    <w:bookmarkStart w:name="z80" w:id="78"/>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bookmarkEnd w:id="78"/>
    <w:bookmarkStart w:name="z81" w:id="79"/>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bookmarkEnd w:id="79"/>
    <w:bookmarkStart w:name="z82" w:id="80"/>
    <w:p>
      <w:pPr>
        <w:spacing w:after="0"/>
        <w:ind w:left="0"/>
        <w:jc w:val="both"/>
      </w:pPr>
      <w:r>
        <w:rPr>
          <w:rFonts w:ascii="Times New Roman"/>
          <w:b w:val="false"/>
          <w:i w:val="false"/>
          <w:color w:val="000000"/>
          <w:sz w:val="28"/>
        </w:rPr>
        <w:t>
      3) мәслихат шешімдерінің жобаларына түзетулер ұсынуы;</w:t>
      </w:r>
    </w:p>
    <w:bookmarkEnd w:id="80"/>
    <w:bookmarkStart w:name="z83" w:id="81"/>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End w:id="81"/>
    <w:bookmarkStart w:name="z84" w:id="82"/>
    <w:p>
      <w:pPr>
        <w:spacing w:after="0"/>
        <w:ind w:left="0"/>
        <w:jc w:val="both"/>
      </w:pPr>
      <w:r>
        <w:rPr>
          <w:rFonts w:ascii="Times New Roman"/>
          <w:b w:val="false"/>
          <w:i w:val="false"/>
          <w:color w:val="000000"/>
          <w:sz w:val="28"/>
        </w:rPr>
        <w:t>
      57.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кемінде бес депутатын біріктіруге тиіс. Депутаттық топтың құрамында мәслихаттың кемінде бес депутаты болуға тиіс.</w:t>
      </w:r>
    </w:p>
    <w:bookmarkEnd w:id="82"/>
    <w:bookmarkStart w:name="z85" w:id="83"/>
    <w:p>
      <w:pPr>
        <w:spacing w:after="0"/>
        <w:ind w:left="0"/>
        <w:jc w:val="left"/>
      </w:pPr>
      <w:r>
        <w:rPr>
          <w:rFonts w:ascii="Times New Roman"/>
          <w:b/>
          <w:i w:val="false"/>
          <w:color w:val="000000"/>
        </w:rPr>
        <w:t xml:space="preserve"> 6. Депутаттық этика</w:t>
      </w:r>
    </w:p>
    <w:bookmarkEnd w:id="83"/>
    <w:bookmarkStart w:name="z86" w:id="84"/>
    <w:p>
      <w:pPr>
        <w:spacing w:after="0"/>
        <w:ind w:left="0"/>
        <w:jc w:val="both"/>
      </w:pPr>
      <w:r>
        <w:rPr>
          <w:rFonts w:ascii="Times New Roman"/>
          <w:b w:val="false"/>
          <w:i w:val="false"/>
          <w:color w:val="000000"/>
          <w:sz w:val="28"/>
        </w:rPr>
        <w:t>
      58. Мәслихат депутаттары:</w:t>
      </w:r>
    </w:p>
    <w:bookmarkEnd w:id="84"/>
    <w:bookmarkStart w:name="z87" w:id="85"/>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bookmarkEnd w:id="85"/>
    <w:bookmarkStart w:name="z88" w:id="86"/>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bookmarkEnd w:id="86"/>
    <w:bookmarkStart w:name="z89" w:id="87"/>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87"/>
    <w:bookmarkStart w:name="z90" w:id="88"/>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bookmarkEnd w:id="88"/>
    <w:bookmarkStart w:name="z91" w:id="89"/>
    <w:p>
      <w:pPr>
        <w:spacing w:after="0"/>
        <w:ind w:left="0"/>
        <w:jc w:val="both"/>
      </w:pPr>
      <w:r>
        <w:rPr>
          <w:rFonts w:ascii="Times New Roman"/>
          <w:b w:val="false"/>
          <w:i w:val="false"/>
          <w:color w:val="000000"/>
          <w:sz w:val="28"/>
        </w:rPr>
        <w:t>
      5) сөйлеушілердің сөзін бөлмеуге тиіс.</w:t>
      </w:r>
    </w:p>
    <w:bookmarkEnd w:id="89"/>
    <w:bookmarkStart w:name="z92" w:id="90"/>
    <w:p>
      <w:pPr>
        <w:spacing w:after="0"/>
        <w:ind w:left="0"/>
        <w:jc w:val="both"/>
      </w:pPr>
      <w:r>
        <w:rPr>
          <w:rFonts w:ascii="Times New Roman"/>
          <w:b w:val="false"/>
          <w:i w:val="false"/>
          <w:color w:val="000000"/>
          <w:sz w:val="28"/>
        </w:rPr>
        <w:t>
      59.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90"/>
    <w:bookmarkStart w:name="z93" w:id="91"/>
    <w:p>
      <w:pPr>
        <w:spacing w:after="0"/>
        <w:ind w:left="0"/>
        <w:jc w:val="both"/>
      </w:pPr>
      <w:r>
        <w:rPr>
          <w:rFonts w:ascii="Times New Roman"/>
          <w:b w:val="false"/>
          <w:i w:val="false"/>
          <w:color w:val="000000"/>
          <w:sz w:val="28"/>
        </w:rPr>
        <w:t>
      60.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91"/>
    <w:bookmarkStart w:name="z94" w:id="92"/>
    <w:p>
      <w:pPr>
        <w:spacing w:after="0"/>
        <w:ind w:left="0"/>
        <w:jc w:val="both"/>
      </w:pPr>
      <w:r>
        <w:rPr>
          <w:rFonts w:ascii="Times New Roman"/>
          <w:b w:val="false"/>
          <w:i w:val="false"/>
          <w:color w:val="000000"/>
          <w:sz w:val="28"/>
        </w:rPr>
        <w:t>
      61.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92"/>
    <w:bookmarkStart w:name="z95" w:id="93"/>
    <w:p>
      <w:pPr>
        <w:spacing w:after="0"/>
        <w:ind w:left="0"/>
        <w:jc w:val="both"/>
      </w:pPr>
      <w:r>
        <w:rPr>
          <w:rFonts w:ascii="Times New Roman"/>
          <w:b w:val="false"/>
          <w:i w:val="false"/>
          <w:color w:val="000000"/>
          <w:sz w:val="28"/>
        </w:rPr>
        <w:t>
      62.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93"/>
    <w:bookmarkStart w:name="z96" w:id="94"/>
    <w:p>
      <w:pPr>
        <w:spacing w:after="0"/>
        <w:ind w:left="0"/>
        <w:jc w:val="both"/>
      </w:pPr>
      <w:r>
        <w:rPr>
          <w:rFonts w:ascii="Times New Roman"/>
          <w:b w:val="false"/>
          <w:i w:val="false"/>
          <w:color w:val="000000"/>
          <w:sz w:val="28"/>
        </w:rPr>
        <w:t xml:space="preserve">
      63.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 бабына</w:t>
      </w:r>
      <w:r>
        <w:rPr>
          <w:rFonts w:ascii="Times New Roman"/>
          <w:b w:val="false"/>
          <w:i w:val="false"/>
          <w:color w:val="000000"/>
          <w:sz w:val="28"/>
        </w:rPr>
        <w:t xml:space="preserve"> сәйкес жазалау шаралары қолданылуы мүмкін.</w:t>
      </w:r>
    </w:p>
    <w:bookmarkEnd w:id="94"/>
    <w:bookmarkStart w:name="z97" w:id="95"/>
    <w:p>
      <w:pPr>
        <w:spacing w:after="0"/>
        <w:ind w:left="0"/>
        <w:jc w:val="left"/>
      </w:pPr>
      <w:r>
        <w:rPr>
          <w:rFonts w:ascii="Times New Roman"/>
          <w:b/>
          <w:i w:val="false"/>
          <w:color w:val="000000"/>
        </w:rPr>
        <w:t xml:space="preserve"> 7. Мәслихат аппаратының жұмысын ұйымдастыру</w:t>
      </w:r>
    </w:p>
    <w:bookmarkEnd w:id="95"/>
    <w:bookmarkStart w:name="z98" w:id="96"/>
    <w:p>
      <w:pPr>
        <w:spacing w:after="0"/>
        <w:ind w:left="0"/>
        <w:jc w:val="both"/>
      </w:pPr>
      <w:r>
        <w:rPr>
          <w:rFonts w:ascii="Times New Roman"/>
          <w:b w:val="false"/>
          <w:i w:val="false"/>
          <w:color w:val="000000"/>
          <w:sz w:val="28"/>
        </w:rPr>
        <w:t>
      64. Мәслихат пен оның органдарының қызметін ақпараттық-талдамалық, ұйымдық-құқықтық және материалдық-техникалық қамтамасыз ету, депутаттарға өздерінің өкілеттіктерін жүзеге асыруға көмек көрсету үшін мәслихат аппараты құрылады.</w:t>
      </w:r>
    </w:p>
    <w:bookmarkEnd w:id="96"/>
    <w:p>
      <w:pPr>
        <w:spacing w:after="0"/>
        <w:ind w:left="0"/>
        <w:jc w:val="both"/>
      </w:pPr>
      <w:r>
        <w:rPr>
          <w:rFonts w:ascii="Times New Roman"/>
          <w:b w:val="false"/>
          <w:i w:val="false"/>
          <w:color w:val="000000"/>
          <w:sz w:val="28"/>
        </w:rPr>
        <w:t>
      Мәслихат аппараты жергілікті бюджет есебінен қамтылатын мемлекеттік мекеме болып табылады. Мәслихат аппараты туралы ережені мәслихат бекітеді.</w:t>
      </w:r>
    </w:p>
    <w:bookmarkStart w:name="z99" w:id="97"/>
    <w:p>
      <w:pPr>
        <w:spacing w:after="0"/>
        <w:ind w:left="0"/>
        <w:jc w:val="both"/>
      </w:pPr>
      <w:r>
        <w:rPr>
          <w:rFonts w:ascii="Times New Roman"/>
          <w:b w:val="false"/>
          <w:i w:val="false"/>
          <w:color w:val="000000"/>
          <w:sz w:val="28"/>
        </w:rPr>
        <w:t>
      65. Мәслихат Қазақстан Республикасының заңнамасында белгіленген штат саны мен бөлінген қаражат лимиті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97"/>
    <w:bookmarkStart w:name="z100" w:id="98"/>
    <w:p>
      <w:pPr>
        <w:spacing w:after="0"/>
        <w:ind w:left="0"/>
        <w:jc w:val="both"/>
      </w:pPr>
      <w:r>
        <w:rPr>
          <w:rFonts w:ascii="Times New Roman"/>
          <w:b w:val="false"/>
          <w:i w:val="false"/>
          <w:color w:val="000000"/>
          <w:sz w:val="28"/>
        </w:rPr>
        <w:t>
      66. Мәслихат аппаратының мемлекеттік қызметшілерінің қызметі Қазақстан Республикасының заңнамасына сәйкес жүзеге асырылады.</w:t>
      </w:r>
    </w:p>
    <w:bookmarkEnd w:id="98"/>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аппаратының мемлекеттік қызметшілерінің қызметі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