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90e8" w14:textId="c239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17-3 "2014–2016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24 қазандағы № 24-1 шешімі. Атырау облысының Әділет департаментінде 2014 жылғы 28 қазанда № 3024 тіркелді. Күші жойылды - Атырау облысы Жылыой аудандық мәслихатының 2015 жылғы 22 мамырдағы № 29-5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Жылыой аудандық мәслихатының 22.05.2015 № 29-5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2014–2016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11 желтоқсандағы № 17-3 "2014–2016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2833 санымен тіркелген, 2014 жылғы 23 қаңтардағы "Кең Жылой"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"12 867 286" деген сандар "12 998 547"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"3 358 120" деген сандар "3 454 563"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"12 951 577" деген сандар "13 082 838"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бюджет, қаржы, экономика және кәсіпкерлікті дамыту жөніндегі тұрақты комиссияның төрағасына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2014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қазандағы ХХIV сессиясының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 аудандық бюджет 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2013 жылғы 11 желтоқсандағы ХVII сессиясының № 17-3 шешіміне 1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нақтыланған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4"/>
        <w:gridCol w:w="1144"/>
        <w:gridCol w:w="62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94"/>
        <w:gridCol w:w="226"/>
        <w:gridCol w:w="694"/>
        <w:gridCol w:w="921"/>
        <w:gridCol w:w="4508"/>
        <w:gridCol w:w="4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қазандағы ХХIV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2013 жылғы 11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17-3 шешіміне 4 қосымша</w:t>
            </w:r>
          </w:p>
        </w:tc>
      </w:tr>
    </w:tbl>
    <w:bookmarkStart w:name="z2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қаладағы аудан, аудандық маңызы бар қала, кент, ауыл, ауылдық округ әкімінің аппаратын қаржыландыру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710"/>
        <w:gridCol w:w="1189"/>
        <w:gridCol w:w="1003"/>
        <w:gridCol w:w="1004"/>
        <w:gridCol w:w="1004"/>
        <w:gridCol w:w="1004"/>
        <w:gridCol w:w="1004"/>
        <w:gridCol w:w="1004"/>
        <w:gridCol w:w="1190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БақдарламалардыҺ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бақдарламалардыҺ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