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4480" w14:textId="f6d4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2014 жылғы 08 желтоқсандағы № 7 қаулысы. Атырау облысының Әділет департаментінде 2015 жылғы 14 қаңтарда № 3081 болып тіркелді. Күші жойылды - Атырау облысы Жылыой ауданы әкімдігінің 2017 жылғы 17 мамырдағы № 168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Жылыой ауданы әкімдігінің 17.05.2017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қантардағы Заңын іске асыру жөніндегі шаралар туралы" Қазақстан Республикасы Үкіметінің 2001 жылғы 19 маусымдағы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қоғамдық жұмыстардың түрлері осы қаулының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Қоғамдық жұмыстардың көлемі мен нақты жағдайлары, еңбегіне төленетін ақылардың мөлшері және олардың қаржыландыру көздері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Н. Өмірбаевқа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ҰҚБЖАФ)_____(ЖАОА)_______(ЖАП)_______(МҚЖАФ)_______(ЖАМИ)_____(ЖАІІБ)______(ҚЖГР)_____(ЖБЖСМ)______(ЖАЖА)_____(ЖМГТК)_____(ЖТ)____(ЖС)____(ЖРО)_____(ЖАС)______(ОАБАБ)______(ЖАСБ)_____(ЖААБ)_____(ЖАБ)______(ЖМЖОЖАФ)_____(ЖАТҚҚБ)______(ЖАЗТЖМО)______(ЖАПБТ)______(ЖАҚБ)____(ЖАМКБ)______(ЖАҚІЖБ)_____(ЖКҒӨОЖАБ)_____(ЖАТЖБ)_____(ЖАӨТТ)___(НОПЖАФ)___(ШШ)____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"Ардагерлер ұйымы"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қоғамдық бірлестігінің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филиалының төрағасы Т. 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 облысы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"Жылыой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орталық ауруханасы"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жүргізу құқығындағы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кәсіпорнның бас дәрігері К. Утегенов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"8"қаңтар 2015 жыл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"Атырау облысы Жылыой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прокуратурасы"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прокуроры А. Жоланов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 облыстық мүгедектер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Жылыой аудандық филиалының төрайымы Б. Муханова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"8"қаңтар 2015 жыл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"Атырау облысы Мәдениет, мұрағаттар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құжаттама басқармасының Жылыой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мұрағаты"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 У. Досжанова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"Атырау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 Жылыой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 И. Беккалиев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Атырау облысы Ішкі саясат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"Атырау-Ақпарат"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кәсіпорынының филиалы Жылой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"Кең Жылой" газетінің бас редакторы С.Шатенова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"Атырау облысы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және спорт басқармасының Жылыой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балалар- жасөспірімдер спорт мектебі"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коммуналдық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директоры М. Жарылгасов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"Жылыой ауданы Мәслихатының аппараты"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хатшысы М. Кенганов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"Жылыой мұнай және газ технологиялық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колледжі" "Атырау облысы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кәсіпорны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міндетін атқарушы М.Сарбалиева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"Жылыой тазалық"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"Жылыойсу"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кәсіпорынының директоры Б.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"Жылыой ауданының Жастар ресурстық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директоры М. Кабиденов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Жылыой аудандық сотының төрағасы А. Саудабаев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қызмет істері және 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қарсы іс-қимыл агенттігінің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облысы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Оңтүстік аймағы бойынша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бөлімінің басшысы Р. Жаудин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министрлігінің Статистика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Жылыой ауданының стататистика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 Р. Тлекова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Атырау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Жылыой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Әділет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 З. Калмуханова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Атырау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сот актілерін орындау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 - "Жылыой аумақтық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аға сот орындаушысы А. Мухитова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Тіркеу қызметі және құқықтық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көрсету комитетінің "Атырау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қазыналық кәсіпорнының Жылыой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ауданындағы      филиалының басқарушысы Сапаров 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қорғау комитетінің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 А. Калмуханова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халықты әлеуметтік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орталығы Атырау облыстық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Жылыой аудандық бөлімше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міндетін атқарушы А. Сактаганова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"Қазпочта"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акционерлік қоғамының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облыстық филиалының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почта байланысы торабының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 Кенжебаева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министрлігінің Қазынашылық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 облысы бойынша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қазынашылық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 С. Шегрек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комитеті Атырау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Жылыой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Жарылгапов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министрлігінің "Атырау облысы Жылыой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бөлімі" республикалық мемлекеттік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 А. Амангалиев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 Құрылыс, тұрғын үй -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істері және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басқару комитетінің "Жер кадастры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өндірістік орталығы"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кәсіпорнының Атырау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Жылыой аудандық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басшысы А. Жалелов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комитеті Атырау облысының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жағдайлар департаменті" Жылыой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ауданының Төтенше жағдайлар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 Н. Утешов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"Қазақтелеком"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филиалы-Атырау облыстық телекоммуникация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дирекциясы Жылыой аудандық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телекоммуникация торабының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Е. Даулетбаев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"8"қаңтар 2015 жыл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"Нұр Отан" партиясы"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төрағасының бірінші орынбасары У. Жакашев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"8"қаңтар 2015 жыл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"Шарапатты шаңырақ"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бірлестігінің төрағасы А. Канатбаев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"8"қаңтар 2015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3"/>
        <w:gridCol w:w="12047"/>
      </w:tblGrid>
      <w:tr>
        <w:trPr>
          <w:trHeight w:val="30" w:hRule="atLeast"/>
        </w:trPr>
        <w:tc>
          <w:tcPr>
            <w:tcW w:w="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 әкімдігінің 2015 жылғы 08 қаңтардағы № 7 қаулысына 1 қосымша</w:t>
            </w:r>
          </w:p>
          <w:bookmarkEnd w:id="36"/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250"/>
        <w:gridCol w:w="3270"/>
        <w:gridCol w:w="4827"/>
        <w:gridCol w:w="2"/>
        <w:gridCol w:w="6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Жылыой ауданының прокуратурасы"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мұнай және газ технологиялық колледжі" "Атырау облысы Білім беру басқармасының" коммуналдық мемлекеттік қазыналық кәсіпорн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"Жылыой аудандық орталық ауруханасы" шаруашылық жүргізу құқығындағы коммуналдық мемлекеттік кәсіпорн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Дене шынықтыру және спорт басқармасының Жылыой балалар - жасөспірімдер спорт мектебі" коммуналдық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Атырау облысы Жылыой аудандық соты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облысының Ішкі істер департаменті Жылыой ауданының ішкі істер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қызмет істері және сыбайлас жемқорлыққа қарсы іс–қимыл агенттігінің Атырау облысы бойынша департаменті" республикалық мемлекеттік мекемесі Оңтүстік аймағы бойынша ауданаралық бөлімі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Атырау облысы Әділет департаментінің Жылыой ауданы Әділет басқармасы" республикалық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Атырау облысы Әділет департаменті" республикалық мемлекеттік мекемесінің сот актілерін орындау бойынша филиалы - "Жылыой аумақтық бөлімі"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Тіркеу қызметі және құқықтық көмек көрсету комитетінің "Атырау облысы бойынша Жылжымайтын мүлік жөніндегі орталығы" Республикалық мемлекеттік қазыналық кәсіпорының Жылыой ауданындағы филиалы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Жылыой аудандық тұтынушылардың құқықтарын қорғау басқармасы" республикалық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мемлекеттік зейнетақы төлеу орталығы Атырау облыстық филиалы Жылыой аудандық бөлімшесі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"Қазпочта" акционерлік қоғамының Атырау облыстық филиалының Жылыой аудандық почта байланысы торабы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тазалау, пошта жеткізуші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"Атырау облысы Жылыой ауданының қорғаныс істері жөніндегі бөлімі" республикалық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тазалау, азаматтарды әскерге шақыру учаскесіне тіркеуге қатысу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Қазынашылық комитеті Атырау облысы бойынша Қазынашылық департаментінің Жылыой аудандық қазынашылық басқармасы"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Атырау облысы бойынша Мемлекеттік кірістер департаментінің Жылыой ауданы бойынша Мемлекеттік кірістер басқармасы" республикалық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салық агенті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Құрылыс, тұрғын үй- коммуналдық шаруашылық істері және жер ресурстарын басқару комитетінің "Жер кадастры ғылыми-өндірістік орталығы" шаруашылық жүргізу құқығындағы республикалық мемлекеттік кәсіпорнының Атырау филиалының Жылыой аудандық бөлімшесі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Статистика комитеті Атырау облысының статистика департаменті республикалық мемлекеттік мекемесінің Жылыой ауданының стататистика басқармасы"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санақ жұмыстары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Төтенше жағдайлар министрлігі Атырау облысының Төтенше жағдайлар департаменті Жылыой ауданының Төтенше жағдайлар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Мәслихатының аппараты"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Жылыой ауданы мемлекеттік мұрағаты" коммуналдық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"Жылыой ауданы әкімінің аппараты" мемлекеттік мекемесі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кәсіпкерлік бөлімі"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аудандық ішкі саясат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есептегіш машинасының операторы, шабарман, іс жүргізуші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"Жылыой ауданы экономика және қаржы бөлімі" мемлекеттік мекеме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жұмыспен қамту және әлеуметтік бағдарламалар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ауыл шаруашылығы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білім бөлімі"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жер қатынастары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мәдениет және тілдерді дамыту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дене шынықтыру және спорт бөлімі"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"Жылыой ауданы ветеринария бөлімі" мемлекеттік мекемесі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 тұрғын үй – коммуналдық шаруашылық, жолаушылар көлігі және автомобильдер жолдары бөлімі"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"Жылыой ауданы құрылыс, сәулет және қала құрылысы бөлімі" мемлекеттік мекемесі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мүгедектер қоғамының Жылыой аудандық филиалы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"Аудандық маңызы бар Құлсары қаласы әкімі аппараты" мемлекеттік мекемесі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филиалы-Атырау облыстық телекоммуникация дирекциясы Жылыой аудандық өндірістік телекоммуникация торабы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тазалық" жауапкершілігі шектеулі серіктестігі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Шабарман, 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Ішкі саясат басқармасының "Атырау-Ақпарат" коммуналдық мемлекеттік кәсіпорынының филиалы Жылой аудандық "Кең Жылой" газеті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үй жайларды тазалау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партиясы" қоғамдық бірлестігінің Атырау облысы Жылыой аудандық филиалы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"Шарапатты Шаңырақ" қоғамдық бірлестігі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"Ардагерлер ұйымы" республикалық қоғамдық бірлестігінің Жылыой аудандық филиалы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аудандық орталық кітапхана"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Жылыой ауданының жұмыспен қамту орталығы"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жалпы орта білім беретін мектеп"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М. Әуезов атындағы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Абай атындағы жалпы орта білім беретін мектеп"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жалпы орта білім беретін мектеп"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Е. Халықов атындағы жалпы орта білім беретін мектеп"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 Амангелді атындағы жалпы орта білім беретін мектеп"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жалпы орта білім беретін мектеп"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 Сүлеймен Карабалин атындағы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16 Д.Жазықбаев атындағы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18 М. Сатыбалдиев атындағы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20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21 жалпы негізгі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22 жалпы орта білім беретін мектеп"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жалпы орта білім беретін мектеп" мемлекеттік мекемесі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жүргізуші, ас үй қызметкері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"Жылыойсу" мемлекеттік коммуналдық кәсіпорын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 ауданының Жастар ресурстық орталығы" коммуналдық мемлекеттік мекеме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операторы, шабарман, іс жүргізуші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 әкімдігінің 2015 жылғы 08 қаңтардағы № 7 қаулысына 2 қосымша</w:t>
            </w:r>
          </w:p>
          <w:bookmarkEnd w:id="104"/>
        </w:tc>
      </w:tr>
    </w:tbl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ақылардың мөлшері және қаржыландыру көздері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135"/>
        <w:gridCol w:w="8149"/>
        <w:gridCol w:w="774"/>
        <w:gridCol w:w="324"/>
        <w:gridCol w:w="595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түрлері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көлемі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жұмыстың нақты жағдайлары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жалақыдан алғандағы төлеудің мөлшелері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құбыры, газ, кәріз коммуникацияларын жөндеуге қатысу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ш/м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120000м/3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жайларды тазалау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 ш/м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жұмыстар түрлері: шабарман электронды есептегіш машинасының операторы іс жүргізуші пошта жеткізуші азаматтарды шақыру учаскесіне тіркеуге қатысу салық агенті ас үй қызметкері 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тасымалдау 2500 құжат 20160 құжат басылымы 25360 қағаз айналымы 1200 газет журналдар тасымалдау 1000құжат шақыру парағын тарату 9360 қағаз айналымы 145x115 ш/м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