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572d" w14:textId="1ac5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2013 жылғы 23 желтоқсандағы № 144 "2014-2016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2014 жылғы 12 ақпандағы № 168 шешімі. Атырау облысының Әділет департаментінде 2014 жылғы 28 ақпанда № 2869 тіркелді. Күші жойылды - Атырау облысы Махамбет аудандық мәслихатының 2015 жылғы 26 ақпандағы № 262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26.02.2015 № 262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әкімдігінің 2014 - 2016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23 желтоқсандағы № 144 "2014 - 2016 жылдарға арналған аудандық бюджеті туралы" (нормативтік құқықтық актілерді мемлекеттік тіркеу тізілімінде № 2834 нөмерімен тіркелген, 2014 жылғы 16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"3 271 173" деген сандар "3 890 603"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"3 264 173" деген сандар "3 925 215"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"-13 890" деген сандар "-55 502"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бюджет тапшылығын қаржыландыру ( профицитін пайдалану)- 55 502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қаражатының пайдаланылатын қалдықтары" деген абзацтағы "0" деген сан "41 612"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"838 060" деген сандары "1 457 490"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абзацтағы "8 194" деген сандары "16 388"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абзацтағы "114 000" деген сандары "124 661"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 абзацтағы "501 831" деген сандары "797 775"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"А" корпусының мемлекеттік әкімшілік қызметшілерінің жалақысын өсіруге – 1 790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мәслихаттарының 20 жылдығына орай семинар өткізу үшін полиграфиялық өнімдер сатып алуға - 400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"бюджеттік есеп бағдарламалық өнімін алуға және ұстауға - 7 235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"елді-мекендердің көшелерін және аудандық маңызы бар автомобиль жолдарын күрделі жөндеуге - 232 708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"елді-мекендерді абаттандыру нысандарын дамытуға – 62 498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0"/>
        <w:gridCol w:w="3470"/>
      </w:tblGrid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Дюсеев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2013 жылғы 23 желтоқсандағы кезекті 17-сессиясының № 144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12 ақпандағы кезекті 19-сессиясының № 168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5"/>
        <w:gridCol w:w="6417"/>
        <w:gridCol w:w="2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817"/>
        <w:gridCol w:w="1817"/>
        <w:gridCol w:w="5036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2013 жылғы 23 желтоқсандағы кезекті 17-сессиясының № 144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12 ақпандағы кезекті 19-сессиясының № 168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241"/>
        <w:gridCol w:w="1241"/>
        <w:gridCol w:w="6242"/>
        <w:gridCol w:w="2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қызметтік тұрғын үй салу және (немесе) сатып алу және инженерлік коммуникациялық инфрақұрылымды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инженерлік–коммуникациялық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2013 жылғы 23 желтоқсандағы кезекті 17-сессиясының № 144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12 ақпандағы кезекті 19-сессиясының № 168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5"/>
        <w:gridCol w:w="6417"/>
        <w:gridCol w:w="2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 -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2013 жылғы 23 желтоқсандағы кезекті 17-сессиясының № 144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12 ақпандағы кезекті 19-сессиясының № 168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