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91b6" w14:textId="0429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2013 жылғы 23 желтоқсандағы № 144 "2014-2016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2014 жылғы 16 сәуірдегі № 196 шешімі. Атырау облысының Әділет департаментінде 2014 жылғы 14 мамырда № 2919 тіркелді. Күші жойылды - Атырау облысы Махамбет аудандық мәслихатының 2015 жылғы 26 ақпандағы № 262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Махамбет аудандық мәслихатының 26.02.2015 № 262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әкімдігінің 2014-2016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2013 жылғы 23 желтоқсандағы № 144 "2014-2016 жылдарға арналған аудандық бюджеті туралы" (нормативтік құқықтық актілерді мемлекеттік тіркеу тізілімінде № 2834 нөмірімен тіркелген, 2014 жылғы 16 қаңтардағы аудандық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"3 890 603" деген сандар "5 086 125"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"1 791 173" деген сандар "3 606 125"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"3 925 215" деген сандар "5 095 737"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қаржы активтерімен операциялар бойынша сальдо – 32 000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32 000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 активтерін сатудан түсетін түсімдер – 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бірінші абзацтағы "1 457 490" деген сандары "2 653 012"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үшінші абзацтағы "99 640" деген сандары "105 096"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тоғызыншы абзацтағы "797 775" деген сандары "794 295"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үшінші абзацтағы "232 708" деген сандары "1 232 708"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төртінші абзацтағы "62 498" деген сандары "76 128"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"мемлекеттік атаулы әлеуметтік көмек төлеуге –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жасқа дейінгі балаларға мемлекеттік жәрдемақылар төлеуге – 321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 – 83 868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тұрғын үй-коммуналдық шаруашылық саласына арнайы техника сатып алуға – 25 000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беру мекемелерінде өрттік дабыл қаққыш орнатуға – 9 775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әскерге шақыру комиссиясынан өту кезеңінде азаматтарға консультациялық-диагностикалық қызметтер көрсетуге арналған шығындар мен медициналық қызметкерлердің еңбек ақы қорына – 3 482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Алмалы селолық округі әкімі аппаратының әкімшілік ғимаратының құрылысына – 29 281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қысқы мерзімге дайындыққа – 8 889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Жеңістің 70 жылдық мерекесіне орай Ұлы Отан соғысына қатысушыларға арналған ескерткіштерді ағымдағы және күрделі жөндеуге – 18 800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орындалысына бақылау жасау аудандық мәслихаттың экономика және бюджет мәселелері жөніндегі тұрақты комиссияның төрайымына (Ш. Торбаева)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9"/>
        <w:gridCol w:w="3151"/>
      </w:tblGrid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22-сессиясының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Бисалиев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А.Құрманбаев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16 сәуірдегі кезектен тыс 22-сессиясының № 196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986"/>
        <w:gridCol w:w="986"/>
        <w:gridCol w:w="7485"/>
        <w:gridCol w:w="2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 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шынықтыру–сауықтыру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5404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3101"/>
        <w:gridCol w:w="1812"/>
        <w:gridCol w:w="3761"/>
        <w:gridCol w:w="1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741"/>
        <w:gridCol w:w="1741"/>
        <w:gridCol w:w="4825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2559"/>
        <w:gridCol w:w="2559"/>
        <w:gridCol w:w="4324"/>
        <w:gridCol w:w="10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16 сәуірдегі кезектен тыс 22-сессиясының № 196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3169"/>
        <w:gridCol w:w="1377"/>
        <w:gridCol w:w="1377"/>
        <w:gridCol w:w="1377"/>
        <w:gridCol w:w="1377"/>
        <w:gridCol w:w="1378"/>
        <w:gridCol w:w="13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10"/>
        <w:gridCol w:w="1482"/>
        <w:gridCol w:w="1482"/>
        <w:gridCol w:w="1482"/>
        <w:gridCol w:w="1755"/>
        <w:gridCol w:w="17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