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8dd2" w14:textId="9e18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Cенатының депутаттығына барлық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2014 жылғы 27 тамыздағы № 425 қаулысы. Атырау облысының Әділет департаментінде 2014 жылғы 05 қыркүйекте № 2982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 басшылыққа алып, Махамбет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аумақтық сайлау комиссиясымен (келісім бойынша) бірлесіп, Қазақстан Республикасы Парламенті Сенатының депутаттығына барлық кандидаттар үшін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"Махамбет ауданы әкімі аппараты" мемлекеттік мекеме басшысы Н.С.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Жаңабаев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              Ж. Пазулов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27 тамыз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тамыз № 425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 Сенатының депутаттығына барлық кандидаттарға үгіттік баспа материалдарын орналастыру үшін орын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93"/>
        <w:gridCol w:w="3673"/>
        <w:gridCol w:w="49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үшін нысанның атауы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мәслихатының әкімшілік ғимараты жанындағы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