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15de" w14:textId="d6c1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2014 жылғы 24 қазандағы № 233 шешімі. Атырау облысының Әділет департаментінде 2014 жылғы 6 қарашада № 3039 болып тіркелді. Күші жойылды - Атырау облысы Махамбет ауданы мәслихатының 2015 жылғы 22 қыркүйектегі № 321 шешімімен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Махамбет ауданы мәслихатының 22.09.2015 № </w:t>
      </w:r>
      <w:r>
        <w:rPr>
          <w:rFonts w:ascii="Times New Roman"/>
          <w:b w:val="false"/>
          <w:i w:val="false"/>
          <w:color w:val="000000"/>
          <w:sz w:val="28"/>
        </w:rPr>
        <w:t>321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Махамбет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5000 (бес мың) теңге мөлшерінде аудандық бюджет қаражаты есебінен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және бюджет мәселелері жөніндегі тұрақты комиссиясының төрайымына (Ш.Торбаева)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27-сессиясының төрағасы                    Т. Есенғазиев</w:t>
      </w:r>
    </w:p>
    <w:p>
      <w:pPr>
        <w:spacing w:after="0"/>
        <w:ind w:left="0"/>
        <w:jc w:val="both"/>
      </w:pPr>
      <w:r>
        <w:rPr>
          <w:rFonts w:ascii="Times New Roman"/>
          <w:b w:val="false"/>
          <w:i/>
          <w:color w:val="000000"/>
          <w:sz w:val="28"/>
        </w:rPr>
        <w:t>      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