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6729" w14:textId="bc86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ауданы бойынша нысаналы топтарға жататын адамдардың бұған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әкімдігінің 2014 жылғы 03 желтоқсандағы № 613 қаулысы. Атырау облысының Әділет департаментінде 2014 жылғы 11 желтоқсанда № 3048 болып тіркелді. Күші жойылды - Атырау облысы Махамбет ауданы әкімдігінің 2016 жылғы 20 сәуірдегі № 128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Махамбет ауданы әкімдігінің 20.04.2016 № </w:t>
      </w:r>
      <w:r>
        <w:rPr>
          <w:rFonts w:ascii="Times New Roman"/>
          <w:b w:val="false"/>
          <w:i w:val="false"/>
          <w:color w:val="ff0000"/>
          <w:sz w:val="28"/>
        </w:rPr>
        <w:t>128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күшіне енеді және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 тармақшасын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еңбек рыногындағы жағдай мен бюджет қаражатына қарай,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Махамбет ауданы бойынша нысаналы топтарға жататын адамдардың бұған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 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М. Сейтқалиевқа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Жаңабаев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2014 жылғы 3 желтоқсан № 613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әкімдігінің 2014 жылғы 3 желтоқсан № 613 қаулысымен бекітілген 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Махамбет ауданы бойынша нысаналы топтарға жататын адамдардың бұған қосымша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Жиырма тоғыз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"Махамбет аудандық жұмыспен қамту және әлеуметтік бағдарламалар бөлімі" мемлекеттік мекемесінде жұмыссыз ретінде тіркелгендер.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Техникалық және кәсіптік, орта білімнен кейінгі білім берудің интеграцияланған білім беретін оқу бағдарламаларын іске асыратын оқу орнының түлектері.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"Жұмыспен қамту 2020 жол картасы" бағдарламасына қатысушылар.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Елу жастан асқан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