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077" w14:textId="e48a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23 желтоқсандағы № 144 "2014-2016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2014 жылғы 5 желтоқсандағы № 240 шешімі. Атырау облысының Әділет департаментінде 2014 жылғы 15 желтоқсанда № 3056 болып тіркелді. Күші жойылды - Атырау облысы Махамбет аудандық мәслихатының 2015 жылғы 26 ақпандағы № 262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Махамбет аудандық мәслихатының 26.02.2015 № 262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23 желтоқсандағы №144 "2014-2016 жылдарға арналған аудандық бюджеті туралы" (нормативтік құқықтық актілерді мемлекеттік тіркеу тізілімінде № 2834 санымен тіркелген, 2014 жылғы 16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"5 876 856" сандары "5 243 466"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"1 454 791" сандары "1 449 248"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"11 127" сандары "13 251"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"17 895" сандары "17 194"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"4 393 043" сандары "3 763 773"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"5 886 768" сандары "5 253 378"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"13 890" сандары "8 130"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саны "5 760"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"-55 502" сандар "-49 742"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"55 502" сандары "49 742"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саны "5 760"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"3 439 930" сандары "2 810 660"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 "21 560" сандары "23 962"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 "72 256" сандары "63 756"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 "73 011" сандары "71 603"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үшінші абзацтағы "1 887 775" сандары "1 255 768"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жетінші абзацтағы "83 868" сандары "86 456"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тоғызыншы абзацтағы "5 930" сандары "5 471"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төртінші абзацтағы "1 137" сандары "1 050"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жетінші абзацтағы "2 973" сандары "2 723"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"үш деңгейлі жүйе бойынша біліктілігін арттыруға кеткен мұғалімдерді алмастырған мұғалімдерге еңбекақы төлеуге - 8 500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"5 908" сандары "4 408"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28-сессиясының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Дюсеев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5 желтоқсандағы кезектен тыс 28-сессиясының № 240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7485"/>
        <w:gridCol w:w="2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825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3989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3654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5 желтоқсандағы кезектен тыс 28-сессиясының № 240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