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e0d38" w14:textId="38e0d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Тасшағыл ауылы аумағында шектеу іс-шараларын белгілеу туралы</w:t>
      </w:r>
    </w:p>
    <w:p>
      <w:pPr>
        <w:spacing w:after="0"/>
        <w:ind w:left="0"/>
        <w:jc w:val="both"/>
      </w:pPr>
      <w:r>
        <w:rPr>
          <w:rFonts w:ascii="Times New Roman"/>
          <w:b w:val="false"/>
          <w:i w:val="false"/>
          <w:color w:val="000000"/>
          <w:sz w:val="28"/>
        </w:rPr>
        <w:t>Атырау облысы Қызылқоға ауданы Тасшағыл ауылдық округі әкімінің 2014 жылғы 14 қарашадағы № 8 шешімі. Атырау облысының Әділет департаментінде 2014 жылғы 21 қарашада № 3043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 Қазақстан Республикасының 2001 жылғы 23 қаңтардағы Заңының</w:t>
      </w:r>
      <w:r>
        <w:rPr>
          <w:rFonts w:ascii="Times New Roman"/>
          <w:b w:val="false"/>
          <w:i w:val="false"/>
          <w:color w:val="000000"/>
          <w:sz w:val="28"/>
        </w:rPr>
        <w:t xml:space="preserve"> 35 бабына</w:t>
      </w:r>
      <w:r>
        <w:rPr>
          <w:rFonts w:ascii="Times New Roman"/>
          <w:b w:val="false"/>
          <w:i w:val="false"/>
          <w:color w:val="000000"/>
          <w:sz w:val="28"/>
        </w:rPr>
        <w:t>, "Ветеринария туралы" Қазақстан Республикасының 2002 жылғы 10 шілдедегі Заңының</w:t>
      </w:r>
      <w:r>
        <w:rPr>
          <w:rFonts w:ascii="Times New Roman"/>
          <w:b w:val="false"/>
          <w:i w:val="false"/>
          <w:color w:val="000000"/>
          <w:sz w:val="28"/>
        </w:rPr>
        <w:t xml:space="preserve"> 10-1 бабының</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Қызылқоға аудандық аумақтық инспекциясы" мемлекеттік мекемесі басшысының 2014 жылғы 10 қарашасындағы № 367 ұсынысы негізінде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Тасшағыл ауылы аумағында өлген бір қасқырдан құтыру ауруына оң нәтиже беруіне байланысты, шектеу іс-шаралары белгіленсін.</w:t>
      </w:r>
      <w:r>
        <w:br/>
      </w:r>
      <w:r>
        <w:rPr>
          <w:rFonts w:ascii="Times New Roman"/>
          <w:b w:val="false"/>
          <w:i w:val="false"/>
          <w:color w:val="000000"/>
          <w:sz w:val="28"/>
        </w:rPr>
        <w:t xml:space="preserve">
      2. </w:t>
      </w:r>
      <w:r>
        <w:rPr>
          <w:rFonts w:ascii="Times New Roman"/>
          <w:b w:val="false"/>
          <w:i w:val="false"/>
          <w:color w:val="000000"/>
          <w:sz w:val="28"/>
        </w:rPr>
        <w:t>Атырау облысы Денсаулық сақтау басқармасының "Қызылқоға аудандық орталық ауруханасы" шаруашылық жүргізу құқығындағы коммуналдық мемлекеттік кәсіпорнына (келісім бойынша), "Қазақстан Республикасы Тұтынушылардың құқықтарын қорғау агенттігінің Атырау облысы тұтынушылардың құқықтарын қорғау департаментінің Қызылқоға аудандық тұтынушылардың құқықтарын қорғау басқармасы" республикалық мемлекеттік мекемесіне (келісім бойынша) осы шешімнен туындайтын қажетті шараларды алу ұсынылсын.</w:t>
      </w:r>
      <w:r>
        <w:br/>
      </w:r>
      <w:r>
        <w:rPr>
          <w:rFonts w:ascii="Times New Roman"/>
          <w:b w:val="false"/>
          <w:i w:val="false"/>
          <w:color w:val="000000"/>
          <w:sz w:val="28"/>
        </w:rPr>
        <w:t xml:space="preserve">
      3. </w:t>
      </w:r>
      <w:r>
        <w:rPr>
          <w:rFonts w:ascii="Times New Roman"/>
          <w:b w:val="false"/>
          <w:i w:val="false"/>
          <w:color w:val="000000"/>
          <w:sz w:val="28"/>
        </w:rPr>
        <w:t>Осы шешімнің орындалуын бақылауды өзіме қалдырамын.</w:t>
      </w:r>
      <w:r>
        <w:br/>
      </w:r>
      <w:r>
        <w:rPr>
          <w:rFonts w:ascii="Times New Roman"/>
          <w:b w:val="false"/>
          <w:i w:val="false"/>
          <w:color w:val="000000"/>
          <w:sz w:val="28"/>
        </w:rPr>
        <w:t xml:space="preserve">
      4. </w:t>
      </w:r>
      <w:r>
        <w:rPr>
          <w:rFonts w:ascii="Times New Roman"/>
          <w:b w:val="false"/>
          <w:i w:val="false"/>
          <w:color w:val="000000"/>
          <w:sz w:val="28"/>
        </w:rPr>
        <w:t>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1"/>
        <w:gridCol w:w="4199"/>
      </w:tblGrid>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Тасшағыл ауылдық округінің әкімі</w:t>
            </w:r>
            <w:r>
              <w:rPr>
                <w:rFonts w:ascii="Times New Roman"/>
                <w:b w:val="false"/>
                <w:i w:val="false"/>
                <w:color w:val="000000"/>
                <w:sz w:val="20"/>
              </w:rPr>
              <w:t>
</w:t>
            </w:r>
          </w:p>
        </w:tc>
        <w:tc>
          <w:tcPr>
            <w:tcW w:w="41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Қуанишов</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басқармасының "Қызылқоға аудандық</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орталық ауруханасы" шаруашылық</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жүргізу құқығындағы коммуналдық</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кәсіпорнының бас дәрігері</w:t>
            </w:r>
            <w:r>
              <w:rPr>
                <w:rFonts w:ascii="Times New Roman"/>
                <w:b w:val="false"/>
                <w:i w:val="false"/>
                <w:color w:val="000000"/>
                <w:sz w:val="20"/>
              </w:rPr>
              <w:t>
</w:t>
            </w:r>
          </w:p>
        </w:tc>
        <w:tc>
          <w:tcPr>
            <w:tcW w:w="41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Тайшыбай</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"13" қараша 2014 жыл</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Тұтынушылардың құқықтарын қорғау</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агенттігінің Атырау облысы</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тұтынушылардың құқықтарын</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қорғау департаментінің Қызылқоға</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тұтынушылардың құқықтарын</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қорғау басқармасы" республикалық</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 басшысының</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1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Асауова</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"13" қараша 2014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