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96a" w14:textId="1391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 депутаттығына № 2 сайлау округі бойынша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03 наурыздағы № 89 қаулысы. Атырау облысының Әділет департаментінде 2014 жылғы 05 наурызда № 2871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аумақтық сайлау комиссиясымен (келісім бойынша) бірлесіп, № 2 сайлау округі бойынша Индер аудандық мәслихат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 наурыз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3 наурыздағы № 89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аудандық мәслихат депутаттығына № 2 сайлау округі бойынша барлық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1"/>
        <w:gridCol w:w="1101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кенті, Ондасынов тұйық көшесі, 3-үй, Атырау облысы Денсаулық сақтау басқармасының "Индер аудандық орталық ауруханасы" шаруашылық жүргізу құқығындағы коммуналдық мемлекеттік кәсіпорны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кенті, Н. Меңдіғалиев көшесі, құрылыс 30, АБК ғимараты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