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5360" w14:textId="ec95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03 наурыздағы № 93 қаулысы. Атырау облысының Әділет департаментінде 2014 жылғы 08 сәуірде № 2883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алдын-ала келісіміне сәйкес,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3 наурыздағы № 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822"/>
        <w:gridCol w:w="1604"/>
        <w:gridCol w:w="3364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 автомобилі тіркеу нөмірі Е 972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Аққала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21310 автомобилі тіркеу нөмірі Е 942 ВN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 автомобилі тіркеу нөмірі 356 АВ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тұрғын-үй коммуналдық шаруашылығы,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21310 автомобилі тіркеу нөмірі Е 109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КО-440-1 автомобилі тіркеу нөмірі Е 058 АZ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 5551-020 автомобилі тіркеу нөмірі E 578 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