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be96" w14:textId="7bbb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оқитын мүгедек балаларға материалдық қамсыздандыруды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2014 жылғы 10 маусымдағы № 203-V шешімі. Атырау облысының Әділет департаментінде 2014 жылғы 25 маусымда № 2943 болып тіркелді. Күші жойылды - Атырау облысы Индер аудандық мәслихатының 2015 жылғы 16 қыркүйектегі № 303-V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Атырау облысы Индер аудандық мәслихатының 16.09.2015 № </w:t>
      </w:r>
      <w:r>
        <w:rPr>
          <w:rFonts w:ascii="Times New Roman"/>
          <w:b w:val="false"/>
          <w:i w:val="false"/>
          <w:color w:val="000000"/>
          <w:sz w:val="28"/>
        </w:rPr>
        <w:t>303-V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11 наурыздағы № 217 "Халықты әлеуметтік қорғау саласындағы мемлекеттік көрсетілетін қызметтер стандарттарын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кезектен тыс ХХІІІ сессияда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Үйде оқитын мүгедек балаларға ай сайын 2,4 айлық есептік көрсеткіш мөлшерінде материалдық қамсыздандыру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мәслихаттың әлеуметтік саясат, білім беру, мәдениет, денсаулық сақтау, жастар ісі, құқық қорғау, депутат этикасы мәселелері жөніндегі тұрақты комиссияға (А. Доспаева)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мәслихаттың 2014 жылғы 17 сәуірдегі "Үйде тәрбиеленетін және оқитын мүгедек балаларды материалдық қамсыздандыру туралы" № 197-V шешімі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2014 жылдың 1 қаңтарынан бастап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ХХІІІ сессиясының төрағасы             Ж. Амантурлин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 Сапаров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