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ff68" w14:textId="f37f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2014 жылғы 13 маусымдағы № 212 қаулысы. Атырау облысының Әділет департаментінде 2014 жылғы 25 маусымда № 2945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Индер ауданы әкімдігінің 25.04.2016 № </w:t>
      </w:r>
      <w:r>
        <w:rPr>
          <w:rFonts w:ascii="Times New Roman"/>
          <w:b w:val="false"/>
          <w:i w:val="false"/>
          <w:color w:val="ff0000"/>
          <w:sz w:val="28"/>
        </w:rPr>
        <w:t>108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Қаулының мемлекеттік тілдегі бүкіл мәтінінде "селолық" деген сөздер "ауылдық" деген сөздермен ауыстырылды - Атырау облысы Индер ауданы әкімдігінің 06.03.2015 № </w:t>
      </w:r>
      <w:r>
        <w:rPr>
          <w:rFonts w:ascii="Times New Roman"/>
          <w:b w:val="false"/>
          <w:i w:val="false"/>
          <w:color w:val="ff0000"/>
          <w:sz w:val="28"/>
        </w:rPr>
        <w:t>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Ұйымдардың тізбесі және қоғамдық жұмыстардың түрлері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Қоғамдық жұмыстардың көлемі мен нақты жағдайлары, еңбекке төленетін ақылардың мөлшері және оларды қаржыландыру көздері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А. Балахметовке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ИАІІБ____ИАСБ____АҰРҚБИАФ_____ИАП_____АПИК_____ИАМА__ИОжЖДҚЖМ___ИКЖШС____ИТЖЖШС____ИТЖШС____ИАС_____ИАҚІЖБ___САОДИААБ_____ИАӘБ_____ЖМЖОИАФ_____ИАБСБ____РФДжБӘОММИАФ_____ЗТЖМОИАБ_____НОПИАФ_____ТПИК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"Атырау облысының Ішкі істер департаменті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Индер ауданының ішкі істер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бастығы: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Оңғаров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маусым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"Атырау облысының статистика 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Индер ауданының статистика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маусым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"Ардагерлер ұйымы" республикалық қоғамдық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бірлестігінің Индер аудандық филиалының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Нұриев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маусым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"Атырау облысы Индер ауданының прокуратурасы"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 Индер ауданының прокуроры: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маусым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"Алина" пәтер иелері кооперативінің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Құмарғалиев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маусым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"Индер аудандық мәслихатының аппараты"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маусым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"Индер орман және жануарлар дүниесін қорғау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жөніндегі мекеме" мемлекеттік мекемесінің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маусым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"Индер Келбет" жауапкершілігі шектеулі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серіктестігінің директоры: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Байдешов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маусым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"ИнТехЖайық" жауапкершілігі шектеулі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серіктестігінің директоры: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маусым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"ИндерТек" жауапкершілігі шектеулі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серіктестігінің директоры: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маусым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Қазақстан Республикасы Атырау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Индер аудандық сотының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маусым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 Қорғаныс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министрлігінің "Атырау облысы Индер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ауданының Қорғаныс істері жөніндегі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бөлімі" республикалық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 бастығының міндетін атқарушы: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маусым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"Қазақстан Республикасы Әділет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министрлігі Сот актілерін орындау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комитеті Атырау облысы бойынша Сот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актілерін орындау департаментінің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Индер ауданының аумақтық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филиалының аға сот орындаушысы: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маусым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"Қазақстан Республикасы Әділет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министрлігі Атырау облысы Әділет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Департаменті Индер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Әділет басқармасы"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Бағытжанова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маусым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Қазақстан Республикасының Әділет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министрлігі Тіркеу қызметі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құқықтық қызмет көрсету комитетінің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"Атырау облысы бойынша Жылжымайтын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мүлік жөніндегі орталығы" Республикалық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мемлекеттік қазыналық кәсіпорнының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Индер аудандық филиалының басшысы: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маусым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"Қазақстан Республикасы Қаржы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министрлігінің Салық комитеті Атырау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облысы бойынша салық департаментінің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Индер ауданы бойынша салық басқармасы"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маусым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Қазақстан Республикасы Ауыл шаруашылығы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министрлігі Агроөнеркәсіптік кешендегі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мемлекеттік инспекция комитетінің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"Республикалық фитосанитариялық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диагностика және болжамдар әдістемелік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орталығы" мемлекеттік мекемесінің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Атырау облысы Индер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филиалының директоры: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маусым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Қазақстан Республикасы Еңбек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халықты әлеуметтік қорғау министрлігінің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зейнетақы төлеу жөніндегі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орталығы" республикалық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қазыналық кәсіпорнының Атырау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филиалы Индер аудандық бөлімшесінің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бастығы: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Жалғасбаева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маусым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"Нұр Отан" партиясы" қоғамдық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бірлестігінің Атырау облысы Индер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филиалының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маусым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"Таңат" пәтер иелері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кооперативінің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маусым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Сисенғалиев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 әкімдігінің 2014 жылғы 13 маусымдағы № 212 қаулысына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 әкімдігінің 2014 жылғы 13 маусымдағы № 212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 және қоғамдық жұмыстардың түрлері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1-қосымшаға өзгерістер мен толықтырулар енгізілді - Атырау облысы Индер ауданы әкімдігінің 11.01.2016 № </w:t>
      </w:r>
      <w:r>
        <w:rPr>
          <w:rFonts w:ascii="Times New Roman"/>
          <w:b w:val="false"/>
          <w:i w:val="false"/>
          <w:color w:val="ff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680"/>
        <w:gridCol w:w="3851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Индер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 Электронды есептегіш машинасының операторы, үй-жайларды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мәслихатының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үй-жайларды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Индербор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органдарына, елді мекендердің және өндірістік кәсіпорындардың аумақтарын тазалық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"Бөдене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органдарына, елді мекендердің және өндірістік кәсіпорындардың аумақтарын тазалық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бордақылау, жас малдарды өсіру, мал азығын дайындау және қамтамасыз ету, құстарды өсіруге көмектесу. Саман басу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санағына, мал ауруларының профилактикасына қатысу. Мал азығын, отын, саман дайындау кезінде қарттарға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салық агенті, пошта жеткізуші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"Жарсуат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органдарына, елді мекендердің және өндірістік кәсіпорындардың аумақтарын тазалық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бордақылау, жас малдарды өсіру, мал азығын дайындау және қамтамасыз ету, құстарды өсіруге көмектесу. Саман басу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санағына, мал ауруларының профилактикасына қатысу. Мал азығын, отын, саман дайындау кезінде қарттарға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салық агенті, пошта жеткізуші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"Елтай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органдарына, елді мекендердің және өндірістік кәсіпорындардың аумақтарын тазалық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бордақылау, жас малдарды өсіру мал азығын дайындау және қамтамасыз ету, құстарды өсіруге көмектесу. Саман басу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санағына, мал ауруларының профилактикасына қатысу. Мал азығын, отын, саман дайындау кезінде қарттарға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салық агенті, пошта жеткізуші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"Есбол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органдарына, елді мекендердің және өндірістік кәсіпорындардың аумақтарын тазалық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бордақылау, жас малдарды өсіру, мал азығын дайындау және қамтамасыз ету, құстарды өсіруге көмектесу. Саман басу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санағына, мал ауруларының профилактикасына қатысу. Мал азығын, отын, саман дайындау кезінде қарттарға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салық агенті, пошта жеткізуші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органдарына, елді мекендердің және өндірістік кәсіпорындардың аумақтарын тазалық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бордақылау, жас малдарды өсіру, мал азығын дайындау және қамтамасыз ету, құстарды өсіруге көмектесу. Саман басу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санағына, мал ауруларының профилактикасына қатысу. Мал азығын, отын, саман дайындау кезінде қарттарға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салық агенті, пошта жеткізуші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"Көктоғай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органдарына, елді мекендердің және өндірістік кәсіпорындардың аумақтарын тазалық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бордақылау, жас малдарды өсіру, мал азығын дайындау және қамтамасыз ету, құстарды өсіруге көмектесу. Саман басу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санағына, мал ауруларының профилактикасына қатысу. Мал азығын, отын, саман дайындау кезінде қарттарға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салық агенті, пошта жеткізуші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жұмыспен қамту, әлеуметтік бағдарламалар және азаматтық хал актілерін тіркеу бөлімі"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экономика және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дене шынықтыру және спорт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ауыл шаруашылығы бөлімі"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ветеринария және ветеринариялық бақылау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құрылыс, сәулет және қала 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тұрғын үй-коммуналдық шаруашылығы, жолаушылар көлігі және автомобильдер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Индер ауданының жұмыспен қамту орталығы"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"Атырау облысы Индер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тазалау, азаматтарды шақыру учаскесіне тіркеуге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Индер ауданының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Атырау облысының Индер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Атырау облысы Әділет департаменті" республикалық мемлекеттік мекемесінің сот актілерін орындау бойынша филиалы - "Индер аумақтық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Атырау облысы Әділет Департаментінің Индер ауданының 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Ішкі істер департаменті Индер ауданының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статистика департаменті Индер ауданының статистика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Атырау облысы бойынша Мемлекеттік кірістер департаментінің Индер ауданы бойынша Мемлекеттік кірістер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және әлеуметтік даму министрлігінің "Зейнетақы төлеу жөніндегі мемлекеттік орталығы" Республикалық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Агроөнеркәсіптік кешендегі мемлекеттік инспекция комитетінің "Республикалық фитосанитариялық диагностика және болжамдар әдістемелік орталығы" мемлекеттік мекемесінің Атырау облысы Индер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министрлігі Тіркеу қызметі және құқықтық қызмет көрсету комитетінің "Атырау облысы бойынша жылжымайтын мүлік жөніндегі орталығы" Республикалық мемлекеттік қазыналық кәсіпорнының Индер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партиясы" қоғамдық бірлестігінің Атырау облысы Индер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"Ардагерлер ұйымы" республикалық қоғамдық бірлестігінің Индер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орман және жануарлар дүниесін қорғау жөніндегі мекеме"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"ИндерТек"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органдарына, елді мекендердің және өндірістік кәсіпорындардың аумақтарын тазалық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Келбет"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органдарына, елді мекендердің және өндірістік кәсіпорындардың аумақтарын тазалық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Алынып тасталды - Атырау облысы Индер ауданы әкімдігінің 11.01.2016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 (жарияланған күнінен кейін күнтізбелік он күн өткен соң қолданысқа енгізіледі)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"ҚазТрансГаз Аймақ" акционерлік қоғамы Атырау өндірістік филиалының Индер газ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"Алина" пәтер иелерінің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жөндеу мен қайта жаңартуға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"Таңат" пәтер иелерінің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жөндеу мен қайта жаңартуға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кәсіпкерлер палатасының Индер ауданы бойынша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мәдениет, мұрағаттар және құжаттама басқармасының Индер ауданы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тұрғын үй-коммуналдық шаруашылығы, жолаушылар көлігі және автомобильдер жолдары бөлімінің "Индер Су" 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ауданының тұрғын үй инспекциясы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кәсіпкерлік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Дене шынықтыру және спорт басқармасының Индер балалар-жасөспірімдер спорт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 әкімдігінің 2014 жылғы 13 маусымдағы № 212 қаулысына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 әкімдігінің 2014 жылғы 13 маусымдағы № 212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көлемі мен нақты жағдайлары, еңбекке төленетін ақылардың мөлшері және оларды қаржыландыру көздері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2-қосымшаға өзгерістер мен толықтырулар енгізілді - Атырау облысы Индер ауданы әкімдігінің 06.03.2015 № </w:t>
      </w:r>
      <w:r>
        <w:rPr>
          <w:rFonts w:ascii="Times New Roman"/>
          <w:b w:val="false"/>
          <w:i w:val="false"/>
          <w:color w:val="ff0000"/>
          <w:sz w:val="28"/>
        </w:rPr>
        <w:t>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3990"/>
        <w:gridCol w:w="6509"/>
        <w:gridCol w:w="673"/>
        <w:gridCol w:w="277"/>
        <w:gridCol w:w="575"/>
      </w:tblGrid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алғандағы төлеудің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органдарына, елді мекендердің және өндірістік кәсіпорындардың аумақтарын тазалық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бордақылау, жас малдарды өсіру, мал азығын дайындау және қамтамасыз ету, құстарды өсіруге көмектесу. Саман басу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 жұмыстар түрлері: шабарман, электронды есептегіш машинасының операторы, іс жүргізуші, салық агенті, агент, пошта жеткізуші, азаматтарды шақыру учаскесіне тіркеуге қатысу, үй-жайларды тазалау, тұрғын үйді жөндеу мен қайта жаңартуға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 қағаз айналымы, 45360 қағаз айналымы, 34020 қағаз айналымы, 4200 текше метр жылу беру 5000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санағына, мал ауруларының профилактикасына қатысу. Мал азығын, отын, саман дайындау кезінде қарттарға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мал саны 7 тонна 240000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