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815" w14:textId="bff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 тамыздағы № 264 "Ауылдық жерде жұмыс істейтін әлеуметтік қамсыздандыру, білім беру және мәдениет мамандары лауазымдарының тізбесін айқындау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14 қарашадағы № 397 қаулысы. Атырау облысының Әділет департаментінде 2014 жылғы 26 қарашада № 3045 болып тіркелді. Күші жойылды - Атырау облысы Индер ауданы әкімдігінің 2016 жылғы 5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Атырау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05.01.2016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238-бабының 3-тармағына,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2013 жылғы 2 тамыздағы № 264 "Ауылдық жерде жұмыс істейтін әлеуметтік қамсыздандыру, білім беру және мәдениет мамандары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2775 тіркелген, 2013 жылғы 29 тамыздағы аудандық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қараша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Үмітқалиев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қараша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14 қарашадағы № 397 қаулысына қосымша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директордың оқу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директордың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әдістемелік кабинеттің әдістемешісі;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меңгеруші;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әлеуметтік жұмыс жөніндегі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 және қазыналық кәсіпорын бөлімшесінің, филиалының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мемлекеттік мекеме және қазыналық кәсіпорын бөлімшесі, филиалы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қоюшы-режиссер;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тәдістемеші;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