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a3d" w14:textId="b70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15 сәуірдегі № 194-V шешімі. Атырау облысының Әділет департаментінде 2014 жылғы 21 мамырда № 2922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 (қол қойған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ХІХ сессиясының № 169-V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2842 рет санымен тіркелген, 2014 жылғы 23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"2 863 560" сандары "2 976 752"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"1 300 919" сандары "1 414 111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"2 863 560" сандары "2 976 752"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қорғау, және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ХХIІІ сессиясының төрағасы:                І. Тасбаев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750"/>
        <w:gridCol w:w="10039"/>
        <w:gridCol w:w="201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8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99"/>
        <w:gridCol w:w="714"/>
        <w:gridCol w:w="9209"/>
        <w:gridCol w:w="20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1200775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1200775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1143557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464754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46434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6"/>
        <w:gridCol w:w="773"/>
        <w:gridCol w:w="9928"/>
        <w:gridCol w:w="2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439"/>
        <w:gridCol w:w="1312"/>
        <w:gridCol w:w="1312"/>
        <w:gridCol w:w="1381"/>
        <w:gridCol w:w="155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759"/>
        <w:gridCol w:w="759"/>
        <w:gridCol w:w="8728"/>
        <w:gridCol w:w="229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