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5ca1a" w14:textId="8b5ca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2013 жылғы 11 желтоқсандағы № 169-V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2014 жылғы 23 шілдедегі № 237-V шешімі. Атырау облысының Әділет департаментінде 2014 жылғы 12 тамызда № 2967 болып тіркелді. Күші жойылды - Атырау облысы Мақат аудандық мәслихатының 2015 жылғы 20 наурыздағы № 288-V шешімімен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Мақат аудандық мәслихатының 20.03.2015 № 288-V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ұсынған 2014-2016 жылдарға арналған аудан бюджетін нақтылау туралы ұсынысын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2013 жылғы 11 желтоқсандағы ХІХ сессиясының № 169-V "2014-2016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2842 рет санымен тіркелген, 2014 жылғы 23 қаңтарда "Мақат тынысы" газетінде жарияланған)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"2 976 752" сандары "3 050 044"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"1 414 111" сандары "1 483 403 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 тармақтың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"2 976 752" сандары "3 050 044"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жасау, бюджеттік жоспарлау, шаруашылық қызмет, жерді пайдалану және табиғатты қорғау, заңдылықты қамтамасыз ету мәселелері жөніндегі тұрақты комиссиясының төрағасына (Д. Алтаева)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ХХVІ сессиясының төрағасы:                 Ә. Мендалиева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Т. Жолмағамбетов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23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237-V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169-V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686"/>
        <w:gridCol w:w="770"/>
        <w:gridCol w:w="10255"/>
        <w:gridCol w:w="1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3050044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1488247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308380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308380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830632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788116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37748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40492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</w:t>
            </w:r>
          </w:p>
        </w:tc>
      </w:tr>
      <w:tr>
        <w:trPr>
          <w:trHeight w:val="9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12635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</w:t>
            </w:r>
          </w:p>
        </w:tc>
      </w:tr>
      <w:tr>
        <w:trPr>
          <w:trHeight w:val="4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</w:t>
            </w:r>
          </w:p>
        </w:tc>
      </w:tr>
      <w:tr>
        <w:trPr>
          <w:trHeight w:val="13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18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1483403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1483403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1483403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пайдаланатын қалдықтары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51529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51529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651"/>
        <w:gridCol w:w="694"/>
        <w:gridCol w:w="736"/>
        <w:gridCol w:w="9628"/>
        <w:gridCol w:w="16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3050044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141981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123689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14391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14391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52107</w:t>
            </w:r>
          </w:p>
        </w:tc>
      </w:tr>
      <w:tr>
        <w:trPr>
          <w:trHeight w:val="1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47407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57191</w:t>
            </w:r>
          </w:p>
        </w:tc>
      </w:tr>
      <w:tr>
        <w:trPr>
          <w:trHeight w:val="8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52801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17269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17269</w:t>
            </w:r>
          </w:p>
        </w:tc>
      </w:tr>
      <w:tr>
        <w:trPr>
          <w:trHeight w:val="6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манызы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17269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1597490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352576</w:t>
            </w:r>
          </w:p>
        </w:tc>
      </w:tr>
      <w:tr>
        <w:trPr>
          <w:trHeight w:val="5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347055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212415</w:t>
            </w:r>
          </w:p>
        </w:tc>
      </w:tr>
      <w:tr>
        <w:trPr>
          <w:trHeight w:val="4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134640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</w:t>
            </w:r>
          </w:p>
        </w:tc>
      </w:tr>
      <w:tr>
        <w:trPr>
          <w:trHeight w:val="5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1201517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1201517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1143299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58218</w:t>
            </w:r>
          </w:p>
        </w:tc>
      </w:tr>
      <w:tr>
        <w:trPr>
          <w:trHeight w:val="2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43397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43397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17701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4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97066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80903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67829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11286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</w:t>
            </w:r>
          </w:p>
        </w:tc>
      </w:tr>
      <w:tr>
        <w:trPr>
          <w:trHeight w:val="4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</w:t>
            </w:r>
          </w:p>
        </w:tc>
      </w:tr>
      <w:tr>
        <w:trPr>
          <w:trHeight w:val="4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4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16163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15597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14697</w:t>
            </w:r>
          </w:p>
        </w:tc>
      </w:tr>
      <w:tr>
        <w:trPr>
          <w:trHeight w:val="4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732793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218879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үйлерге энергетикалық аудит жүргізу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198879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188511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466435</w:t>
            </w:r>
          </w:p>
        </w:tc>
      </w:tr>
      <w:tr>
        <w:trPr>
          <w:trHeight w:val="1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11540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11540</w:t>
            </w:r>
          </w:p>
        </w:tc>
      </w:tr>
      <w:tr>
        <w:trPr>
          <w:trHeight w:val="4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454895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451101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47479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42979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20479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120180</w:t>
            </w:r>
          </w:p>
        </w:tc>
      </w:tr>
      <w:tr>
        <w:trPr>
          <w:trHeight w:val="1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56077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47177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47177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демалыс жұмысын қолдау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</w:t>
            </w:r>
          </w:p>
        </w:tc>
      </w:tr>
      <w:tr>
        <w:trPr>
          <w:trHeight w:val="5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</w:t>
            </w:r>
          </w:p>
        </w:tc>
      </w:tr>
      <w:tr>
        <w:trPr>
          <w:trHeight w:val="2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27772</w:t>
            </w:r>
          </w:p>
        </w:tc>
      </w:tr>
      <w:tr>
        <w:trPr>
          <w:trHeight w:val="4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24772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24772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25081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18484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8472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</w:t>
            </w:r>
          </w:p>
        </w:tc>
      </w:tr>
      <w:tr>
        <w:trPr>
          <w:trHeight w:val="9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34743</w:t>
            </w:r>
          </w:p>
        </w:tc>
      </w:tr>
      <w:tr>
        <w:trPr>
          <w:trHeight w:val="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24481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несиелер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5958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</w:t>
            </w:r>
          </w:p>
        </w:tc>
      </w:tr>
      <w:tr>
        <w:trPr>
          <w:trHeight w:val="8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4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34365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34365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4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28465</w:t>
            </w:r>
          </w:p>
        </w:tc>
      </w:tr>
      <w:tr>
        <w:trPr>
          <w:trHeight w:val="8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8964</w:t>
            </w:r>
          </w:p>
        </w:tc>
      </w:tr>
      <w:tr>
        <w:trPr>
          <w:trHeight w:val="4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19501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4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4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84172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10818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10818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10818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73354</w:t>
            </w:r>
          </w:p>
        </w:tc>
      </w:tr>
      <w:tr>
        <w:trPr>
          <w:trHeight w:val="5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9847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мыңызы бар қаланың) экономика және қаржы бөлімі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1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қаржы бөлімі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23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237-V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169-V шешіміне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бюджеттің құрамында әрбір ауылдық округ әкімі аппаратының бюджеттік бағдарламаларын қаржыландыру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7383"/>
        <w:gridCol w:w="1312"/>
        <w:gridCol w:w="1312"/>
        <w:gridCol w:w="1400"/>
        <w:gridCol w:w="1615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атауы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Доссор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Бәйгетөбе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(мың теңге)</w:t>
            </w:r>
          </w:p>
        </w:tc>
      </w:tr>
      <w:tr>
        <w:trPr>
          <w:trHeight w:val="5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25285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19636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52801</w:t>
            </w:r>
          </w:p>
        </w:tc>
      </w:tr>
      <w:tr>
        <w:trPr>
          <w:trHeight w:val="4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115855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212415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35177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</w:tr>
      <w:tr>
        <w:trPr>
          <w:trHeight w:val="5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20479</w:t>
            </w:r>
          </w:p>
        </w:tc>
      </w:tr>
      <w:tr>
        <w:trPr>
          <w:trHeight w:val="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14485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</w:t>
            </w:r>
          </w:p>
        </w:tc>
      </w:tr>
      <w:tr>
        <w:trPr>
          <w:trHeight w:val="48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94357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40283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134640</w:t>
            </w:r>
          </w:p>
        </w:tc>
      </w:tr>
      <w:tr>
        <w:trPr>
          <w:trHeight w:val="1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321865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200100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13098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535063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23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237-V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169-V шешіміне 5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"/>
        <w:gridCol w:w="654"/>
        <w:gridCol w:w="779"/>
        <w:gridCol w:w="779"/>
        <w:gridCol w:w="9099"/>
        <w:gridCol w:w="20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30" w:hRule="atLeast"/>
        </w:trPr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шаруашылық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654674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шаруашылық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198879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198879</w:t>
            </w:r>
          </w:p>
        </w:tc>
      </w:tr>
      <w:tr>
        <w:trPr>
          <w:trHeight w:val="2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188511</w:t>
            </w:r>
          </w:p>
        </w:tc>
      </w:tr>
      <w:tr>
        <w:trPr>
          <w:trHeight w:val="3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454895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454895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451101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