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5484" w14:textId="6a75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2014 жылғы 02 қыркүйектегі № 233 қаулысы. Атырау облысының Әділет департаментінде 2014 жылғы 10 қыркүйекте № 2985 болып тіркелді. Күші жойылды - Атырау облысы Мақат ауданы әкімдігінің 2014 жылғы 29 желтоқсандағы № 354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Мақат ауданы әкімдігінің 29.12.2014 № 354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аумақтық сайлау комиссиясымен (келісім бойынша) бірлесіп, Қазақстан Республикасы Парламенті Сенатының депутаттығына барлық кандидаттар үшін үгіттік баспа материалдарын орналастыру үшін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жасау "Мақат ауданы әкімінің аппараты" мемлекеттік мекемесінің басшысы Ж. Бұхарбаевқа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02.09. 2014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Ерғожиев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02 қыркүйектегі № 233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кандидаттар үшін үгіттік баспа материалдарын орналастыру үшін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310"/>
        <w:gridCol w:w="505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Атырау облысы, Мақат ауданы, Мақат кенті, Орталық алаң 2-үй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мәдениет үйі" коммуналдық мемлекеттік қазыналық кәсіпорынының алдыңғы алаңындағы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Атырау облысы, Мақат ауданы, Доссор кенті, Заводской участок көшесі,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жалпы орта білім беру мектебі" мемлекеттік мекемесінің алдыңғы алаңындағы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Атырау облысы, Мақат ауданы, Бәйге-төбе ауылы, 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"Бәйге-төбе орта мектебі" мемлекеттік мекемесінің алдыңғы алаңындағы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