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669e" w14:textId="4ce6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11 желтоқсандағы № 169-V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2014 жылғы 3 желтоқсандағы № 262-V шешімі. Атырау облысының Әділет департаментінде 2014 жылғы 12 желтоқсанда № 3050 тіркелді. Күші жойылды - Атырау облысы Мақат аудандық мәслихатының 2015 жылғы 20 наурыздағы № 288-V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Мақат аудандық мәслихатының 20.03.2015 № 288-V шешімімен (қол қойған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2013 жылғы 11 желтоқсандағы ХІХ сессиясының № 169-V "2014-2016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2842 рет санымен тіркелген, 2014 жылғы 23 қаңтарда "Мақат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"3 340 404" сандары "3 312 024"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"1 773 763" сандары "1 761 834"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 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"3 340 404" сандары "3 312 024"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бюджеттік жоспарлау, шаруашылық қызмет, жерді пайдалану, табиғатты қорғау және заңдылықты қамтамасыз ету мәселелері жөніндегі тұрақты комиссиясының төрағасына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ХХХ сессиясының төрағасы               С. Кекілбаев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Жолмағамбетов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262-V шешіміне 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169-V шешіміне 1 қосымша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508"/>
        <w:gridCol w:w="715"/>
        <w:gridCol w:w="715"/>
        <w:gridCol w:w="8994"/>
        <w:gridCol w:w="2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3312024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1461398</w:t>
            </w:r>
          </w:p>
        </w:tc>
      </w:tr>
      <w:tr>
        <w:trPr>
          <w:trHeight w:val="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302731</w:t>
            </w:r>
          </w:p>
        </w:tc>
      </w:tr>
      <w:tr>
        <w:trPr>
          <w:trHeight w:val="1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302731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118915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1005439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966443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34357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30787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</w:t>
            </w:r>
          </w:p>
        </w:tc>
      </w:tr>
      <w:tr>
        <w:trPr>
          <w:trHeight w:val="4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</w:t>
            </w:r>
          </w:p>
        </w:tc>
      </w:tr>
      <w:tr>
        <w:trPr>
          <w:trHeight w:val="43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10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1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133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17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</w:tr>
      <w:tr>
        <w:trPr>
          <w:trHeight w:val="1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</w:tr>
      <w:tr>
        <w:trPr>
          <w:trHeight w:val="9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1761834</w:t>
            </w:r>
          </w:p>
        </w:tc>
      </w:tr>
      <w:tr>
        <w:trPr>
          <w:trHeight w:val="1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1761834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1761834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4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3312024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146310</w:t>
            </w:r>
          </w:p>
        </w:tc>
      </w:tr>
      <w:tr>
        <w:trPr>
          <w:trHeight w:val="8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125981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</w:p>
        </w:tc>
      </w:tr>
      <w:tr>
        <w:trPr>
          <w:trHeight w:val="5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53853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57044</w:t>
            </w:r>
          </w:p>
        </w:tc>
      </w:tr>
      <w:tr>
        <w:trPr>
          <w:trHeight w:val="5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4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4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</w:p>
        </w:tc>
      </w:tr>
      <w:tr>
        <w:trPr>
          <w:trHeight w:val="4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</w:p>
        </w:tc>
      </w:tr>
      <w:tr>
        <w:trPr>
          <w:trHeight w:val="3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4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1587589</w:t>
            </w:r>
          </w:p>
        </w:tc>
      </w:tr>
      <w:tr>
        <w:trPr>
          <w:trHeight w:val="2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355434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347244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215273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131971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4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5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1183017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1183017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1123122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49138</w:t>
            </w:r>
          </w:p>
        </w:tc>
      </w:tr>
      <w:tr>
        <w:trPr>
          <w:trHeight w:val="5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49138</w:t>
            </w:r>
          </w:p>
        </w:tc>
      </w:tr>
      <w:tr>
        <w:trPr>
          <w:trHeight w:val="5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3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</w:t>
            </w:r>
          </w:p>
        </w:tc>
      </w:tr>
      <w:tr>
        <w:trPr>
          <w:trHeight w:val="1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36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2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69222</w:t>
            </w:r>
          </w:p>
        </w:tc>
      </w:tr>
      <w:tr>
        <w:trPr>
          <w:trHeight w:val="43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</w:t>
            </w:r>
          </w:p>
        </w:tc>
      </w:tr>
      <w:tr>
        <w:trPr>
          <w:trHeight w:val="4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55876</w:t>
            </w:r>
          </w:p>
        </w:tc>
      </w:tr>
      <w:tr>
        <w:trPr>
          <w:trHeight w:val="2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</w:tr>
      <w:tr>
        <w:trPr>
          <w:trHeight w:val="4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</w:p>
        </w:tc>
      </w:tr>
      <w:tr>
        <w:trPr>
          <w:trHeight w:val="4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4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</w:t>
            </w:r>
          </w:p>
        </w:tc>
      </w:tr>
      <w:tr>
        <w:trPr>
          <w:trHeight w:val="5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5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728546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212322</w:t>
            </w:r>
          </w:p>
        </w:tc>
      </w:tr>
      <w:tr>
        <w:trPr>
          <w:trHeight w:val="4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19951</w:t>
            </w:r>
          </w:p>
        </w:tc>
      </w:tr>
      <w:tr>
        <w:trPr>
          <w:trHeight w:val="4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4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4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үйлерге энергетикалық аудит жүргізу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192371</w:t>
            </w:r>
          </w:p>
        </w:tc>
      </w:tr>
      <w:tr>
        <w:trPr>
          <w:trHeight w:val="43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182032</w:t>
            </w:r>
          </w:p>
        </w:tc>
      </w:tr>
      <w:tr>
        <w:trPr>
          <w:trHeight w:val="43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465845</w:t>
            </w:r>
          </w:p>
        </w:tc>
      </w:tr>
      <w:tr>
        <w:trPr>
          <w:trHeight w:val="3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3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454895</w:t>
            </w:r>
          </w:p>
        </w:tc>
      </w:tr>
      <w:tr>
        <w:trPr>
          <w:trHeight w:val="1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</w:tr>
      <w:tr>
        <w:trPr>
          <w:trHeight w:val="13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451101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50379</w:t>
            </w:r>
          </w:p>
        </w:tc>
      </w:tr>
      <w:tr>
        <w:trPr>
          <w:trHeight w:val="39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4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</w:tr>
      <w:tr>
        <w:trPr>
          <w:trHeight w:val="2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119050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56277</w:t>
            </w:r>
          </w:p>
        </w:tc>
      </w:tr>
      <w:tr>
        <w:trPr>
          <w:trHeight w:val="2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2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3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27006</w:t>
            </w:r>
          </w:p>
        </w:tc>
      </w:tr>
      <w:tr>
        <w:trPr>
          <w:trHeight w:val="4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</w:t>
            </w:r>
          </w:p>
        </w:tc>
      </w:tr>
      <w:tr>
        <w:trPr>
          <w:trHeight w:val="3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5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2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</w:p>
        </w:tc>
      </w:tr>
      <w:tr>
        <w:trPr>
          <w:trHeight w:val="4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9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4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5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34682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24427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5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несиелер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4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5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9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33598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33598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4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6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</w:tr>
      <w:tr>
        <w:trPr>
          <w:trHeight w:val="4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4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63712</w:t>
            </w:r>
          </w:p>
        </w:tc>
      </w:tr>
      <w:tr>
        <w:trPr>
          <w:trHeight w:val="36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1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5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1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52906</w:t>
            </w:r>
          </w:p>
        </w:tc>
      </w:tr>
      <w:tr>
        <w:trPr>
          <w:trHeight w:val="2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5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5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мыңызы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өзгеде төлемдерді төлеу бойынша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5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1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4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262-V шешіміне 2 қосымша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169-V шешіміне 4 қосымша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бюджеттің құрамында әрбір ауылдық округ әкімі аппаратының бюджеттік бағдарламаларын қаржыландыру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6967"/>
        <w:gridCol w:w="1331"/>
        <w:gridCol w:w="1463"/>
        <w:gridCol w:w="1457"/>
        <w:gridCol w:w="1805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Доссор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Бәйге-төбе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</w:p>
        </w:tc>
      </w:tr>
      <w:tr>
        <w:trPr>
          <w:trHeight w:val="5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215273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денгейде мәдени-демалыс жұмыстарын қолдау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1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330493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