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586" w14:textId="43c5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13 ақпандағы № 110 қаулысы. Атырау облысының Әділет департаментінде 2014 жылғы 18 наурызда № 2874 болып тіркелді. Күші жойылды - Атырау облысы Құрманғазы ауданы әкімдігінің 2024 жылғы 22 қазандағы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22.10.2024 №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2013 жылғы 23 желтоқсандағы № 630 "Аудандық коммуналдық меншіктегі мүлікті жекешелендіру туралы" қаулысы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ақпандағы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(салынған) жылы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селосындағы монша ғимараты (жалпы ауданы 54,9 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Қиғаш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ғимараты (жалпы алаңы 204,4 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"А.Сәрсенбаев атындағы орта мектеп"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 бұрынғы "Айналайын" балабақшасының ғимараты (жалпы ауданы - 157,2 шаршы метр), қосалқы қосымша құрылыстарымен бірге (сарай - 27,0 шаршы метр, көлікжай - 38,0 шаршы метр, салқын қосымша құрылыс - 11,8 шаршы метр, монша - 15,6 шаршы метр) және 2006 жылы салынған газбен жылытуға арналған қазандығының ғимараты (жалпы ауданы 36,0 шаршы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Кудряшов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21053 автомобилі тіркеу нөмірі Е976АР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Киров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31602-011 автомобилі тіркеу нөмірі E301ВK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аудандық сәулет және қала құрылысы бөлімі"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31514-012 автомобилі тіркеу нөмірі Е904ВР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аудандық құрылыс бөлімі"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Нива автомобилі тіркеу нөмірі Е026NC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Ганюшкин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31514-017 автомобилі тіркеу нөмірі Е906АХ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"Б.Момышұлы атындағы жалпы білім беретін қазақ орта мектебі"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тіркеу нөмірі Е452AW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"Ғизат Алипов атындағы орталау мектебі"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31514 автомобилі тіркеу нөмірі Е931ВР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"С.Н.Имашев атындағы орта мектебі"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 3205 автомобилі тіркеу нөмірі Е403AN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"Ганюшкин мектеп-интернаты"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31514 автомобилі тіркеу нөмірі Е233NC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Көптоғай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автомобилі тіркеу нөмірі Е504ВЕ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Мақаш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Нива автомобилі тіркеу нөмірі Е037AW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Дынғызыл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автомобилі тіркеу нөмірі Е036NC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Ақкөл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автомобилі тіркеу нөмірі Е991АР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Кудряшов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автомобилі тіркеу нөмірі Е985АР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Орлы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Нива автомобилі тіркеу нөмірі Е087NC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Сафон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автомобилі тіркеу нөмірі Е537ВР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Теңіз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Нива автомобилі тіркеу нөмірі Е022AW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Бірлік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 тіркеу нөмірі Е948ВР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Асан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Газ-3102-311 автомобилі тіркеу нөмірі Е024РК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Ганюшкин ауылдық округі әкімінің аппараты" 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Ваз-21213 Нива автомобилі тіркеу нөмірі Е025AW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Нұржау ауылдық округі әкімінің аппараты" 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