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1db9" w14:textId="fde1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252-V "Ауданның 2014 - 2016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2014 жылғы 22 сәуірдегі № 298-V шешімі. Атырау облысының Әділет департаментінде 2014 жылғы 13 мамырда № 2914 тіркелді. Күші жойылды - Атырау облысы Құрманғазы аудандық мәслихатының 2015 жылғы 3 ақпандағы № 375-V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Құрманғазы аудандық мәслихатының 03.02.2015 № 375-V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2013 жылғы 11 желтоқсандағы № 252-V "Ауданның 2014-2016 жылдарға арналған бюджетін бекіту туралы" (нормативтік құқықтық актілерді мемлекеттік тіркеу тізілімінде № 2836 санымен тіркелген, аудандық "Серпер" үнжариясында 2014 жылғы 20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"5 365 977" сандары "6 002 619"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"4 215 977" сандары "4 852 619"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"5 386 636" сандары "6 023 278"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"100 000" сандары "110 285"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шешім келесі мазмұндағы 24, 25, 26, 27, 28, 29, 30, 31, 32, 33, 34 </w:t>
      </w:r>
      <w:r>
        <w:rPr>
          <w:rFonts w:ascii="Times New Roman"/>
          <w:b w:val="false"/>
          <w:i w:val="false"/>
          <w:color w:val="000000"/>
          <w:sz w:val="28"/>
        </w:rPr>
        <w:t>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"24. 2014 жылға арналған аудандық бюджетте мемлекеттiк атаулы әлеуметтік көмек төлеуге 1 000 мың теңге сомасында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2014 жылға арналған аудандық бюджетте 18 жасқа дейінгi балаларға мемлекеттiк жәрдемақылар төлеуге 5 178 мың теңге сомасында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2014 жылға арналған аудандық бюджетте 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 167 647 мың теңге сомасында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2014 жылға арналған аудандық бюджетте облыстық бюджеттен азаматтардың жекелеген топтарын тұрғын үймен қамтамасыз етуге 20 000 мың теңге сомасында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2014 жылға арналған аудандық бюджетте облыстық бюджеттен тұрғын үй-коммуналдық шаруашылық саласына арнайы техника сатып алуға 125 000 мың теңге сомасында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2014 жылға арналған аудандық бюджетте облыстық бюджеттен 10 968 мың теңге ағымдағы нысаналы трансферт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"Атырау облысы Құрманғазы ауданы Азғыр ауылдық округі әкімінің аппараты" мемлекеттік мекемесіне интернет желісін қондыруға және ұстауға 2 232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"Атырау облысы Құрманғазы ауданы Асан ауылдық округі әкімінің аппараты" мемлекеттік мекемесіне интернет желісін қондыруға және ұстауға 2 231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"Атырау облысы Құрманғазы ауданы Сүйіндік ауылдық округі әкімінің аппараты" мемлекеттік мекемесіне интернет желісін қондыруға және ұстауға 2 232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Азғыр, Асан, Сүйіндік ауылдық округтеріндегі мектептерді интернет жүйесіне қосуға және ұстауға 4 273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2014 жылға арналған аудандық бюджетте облыстық бюджеттен білім беру нысандарын күрделі жөндеуге 228 410 мың теңге сомасында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2014 жылға арналған аудандық бюджетте облыстық бюджеттен бюджеттік мекемелердің қысқы дайындық жұмыстарына 19 200 мың теңге сомасында ағымдағы нысаналы трансферт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округтердің "Ведомстволық бағыныстағы мемлекеттік мекемелерінің және ұйымдарының күрделі шығыстары" бағдарламасы бойынша 4 500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мекемелерінің "Ведомстволық бағыныстағы мемлекеттік мекемелерінің және ұйымдарының күрделі шығыстары" бағдарламасы бойынша 14 700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2014 жылға арналған аудандық бюджетте облыстық бюджеттен білім беру мекемелерінде өрттік дабыл қаққыш орнатуға 35 425 мың теңге сомасында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2014 жылға арналған аудандық бюджетте облыстық бюджеттен әскерге шақыру комиссиясынан өту кезеңінде азаматтарға консультациялық–диагностикалық қызметтер көрсетуге арналған шығындар мен медициналық қызметкерлердің еңбек ақы қорына 3 574 мың теңге сомасында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2014 жылға арналған аудандық бюджетте облыстық бюджеттен Жеңістің 70 жылдық мерекесіне орай Ұлы Отан соғысына қатысушыларға арналған ескерткіштерді күрделі жөндеуге 9 955 мың теңге сомасында ағымдағы нысаналы трансферт көзделгені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экономика, салық саясаты және бюджет жөніндегі тұрақты комиссиясына (төрағасы Б. Жүгінісов)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2014 жылдың қаңтар айының 1- 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22 сәуірдегі № 298-V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2013 жылғы 11 желтоқсандағы № 252-V шешіміне 1 қосымша 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69"/>
        <w:gridCol w:w="735"/>
        <w:gridCol w:w="839"/>
        <w:gridCol w:w="425"/>
        <w:gridCol w:w="840"/>
        <w:gridCol w:w="228"/>
        <w:gridCol w:w="5506"/>
        <w:gridCol w:w="26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баскарудың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 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ветеринария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денгейде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298-V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252-V шешіміне 5 қосымша</w:t>
            </w:r>
          </w:p>
        </w:tc>
      </w:tr>
    </w:tbl>
    <w:bookmarkStart w:name="z27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аппараты арқылы қаржыландырылатын бюджеттік бағдарламаларды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3029"/>
        <w:gridCol w:w="1647"/>
        <w:gridCol w:w="1647"/>
        <w:gridCol w:w="1647"/>
        <w:gridCol w:w="1647"/>
        <w:gridCol w:w="16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2956"/>
        <w:gridCol w:w="1607"/>
        <w:gridCol w:w="1903"/>
        <w:gridCol w:w="1607"/>
        <w:gridCol w:w="1608"/>
        <w:gridCol w:w="16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3029"/>
        <w:gridCol w:w="1647"/>
        <w:gridCol w:w="1647"/>
        <w:gridCol w:w="1647"/>
        <w:gridCol w:w="1647"/>
        <w:gridCol w:w="16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2956"/>
        <w:gridCol w:w="1607"/>
        <w:gridCol w:w="1607"/>
        <w:gridCol w:w="1607"/>
        <w:gridCol w:w="1607"/>
        <w:gridCol w:w="19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