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583cf" w14:textId="f9583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2013 жылғы 11 желтоқсандағы № 252-V "Ауданнық 2014-2016 жылдарға арналған бюджетін бекіту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Құрманғазы аудандық мәслихатының 2014 жылғы 23 шілдедегі № 314-V шешімі. Атырау облысының Әділет департаментінде 2014 жылғы 07 тамызда № 2955 болып тіркелді. Күші жойылды - Атырау облысы Құрманғазы аудандық мәслихатының 2015 жылғы 3 ақпандағы № 375-V шешімімен</w:t>
      </w:r>
    </w:p>
    <w:p>
      <w:pPr>
        <w:spacing w:after="0"/>
        <w:ind w:left="0"/>
        <w:jc w:val="left"/>
      </w:pPr>
      <w:r>
        <w:rPr>
          <w:rFonts w:ascii="Times New Roman"/>
          <w:b w:val="false"/>
          <w:i w:val="false"/>
          <w:color w:val="ff0000"/>
          <w:sz w:val="28"/>
        </w:rPr>
        <w:t>      Ескерту. Күші жойылды - Атырау облысы Құрманғазы аудандық мәслихатының 03.02.2015 № 375-V шешімімен.</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w:t>
      </w:r>
      <w:r>
        <w:rPr>
          <w:rFonts w:ascii="Times New Roman"/>
          <w:b w:val="false"/>
          <w:i w:val="false"/>
          <w:color w:val="000000"/>
          <w:sz w:val="28"/>
        </w:rPr>
        <w:t>109-бабы</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6-бабының 1-тармағының </w:t>
      </w:r>
      <w:r>
        <w:rPr>
          <w:rFonts w:ascii="Times New Roman"/>
          <w:b w:val="false"/>
          <w:i w:val="false"/>
          <w:color w:val="000000"/>
          <w:sz w:val="28"/>
        </w:rPr>
        <w:t>1) т</w:t>
      </w:r>
      <w:r>
        <w:rPr>
          <w:rFonts w:ascii="Times New Roman"/>
          <w:b w:val="false"/>
          <w:i w:val="false"/>
          <w:color w:val="000000"/>
          <w:sz w:val="28"/>
        </w:rPr>
        <w:t>армақшасы</w:t>
      </w:r>
      <w:r>
        <w:rPr>
          <w:rFonts w:ascii="Times New Roman"/>
          <w:b w:val="false"/>
          <w:i w:val="false"/>
          <w:color w:val="000000"/>
          <w:sz w:val="28"/>
        </w:rPr>
        <w:t xml:space="preserve"> және аудан әкімдігінің ұсынысы негізінде аудандық мәслихат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Аудандық мәслихаттың 2013 жылғы 11 желтоқсандағы № 252-V "Ауданның 2014-2016 жылдарға арналған бюджетін бекіту туралы" (нормативтік құқықтық актілерді мемлекеттік тіркеу тізілімінде № 2836 санымен тіркелген, аудандық "Серпер" үнжариясында 2014 жылғы 20 ақпанда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xml:space="preserve">1) 1- тармақтың </w:t>
      </w:r>
      <w:r>
        <w:rPr>
          <w:rFonts w:ascii="Times New Roman"/>
          <w:b w:val="false"/>
          <w:i w:val="false"/>
          <w:color w:val="000000"/>
          <w:sz w:val="28"/>
        </w:rPr>
        <w:t>1) тармақшасында</w:t>
      </w:r>
      <w:r>
        <w:rPr>
          <w:rFonts w:ascii="Times New Roman"/>
          <w:b w:val="false"/>
          <w:i w:val="false"/>
          <w:color w:val="000000"/>
          <w:sz w:val="28"/>
        </w:rPr>
        <w:t>:</w:t>
      </w:r>
      <w:r>
        <w:br/>
      </w:r>
      <w:r>
        <w:rPr>
          <w:rFonts w:ascii="Times New Roman"/>
          <w:b w:val="false"/>
          <w:i w:val="false"/>
          <w:color w:val="000000"/>
          <w:sz w:val="28"/>
        </w:rPr>
        <w:t>
      "6 002 619" сандары "6 764 449" сандарымен ауыстырылсын;</w:t>
      </w:r>
      <w:r>
        <w:br/>
      </w:r>
      <w:r>
        <w:rPr>
          <w:rFonts w:ascii="Times New Roman"/>
          <w:b w:val="false"/>
          <w:i w:val="false"/>
          <w:color w:val="000000"/>
          <w:sz w:val="28"/>
        </w:rPr>
        <w:t>
      "1 133 035" сандары "1 146 035" сандарымен ауыстырылсын;</w:t>
      </w:r>
      <w:r>
        <w:br/>
      </w:r>
      <w:r>
        <w:rPr>
          <w:rFonts w:ascii="Times New Roman"/>
          <w:b w:val="false"/>
          <w:i w:val="false"/>
          <w:color w:val="000000"/>
          <w:sz w:val="28"/>
        </w:rPr>
        <w:t>
      "4 852 619" сандары "5 601 449" сандарымен ауыстырылсын;</w:t>
      </w:r>
      <w:r>
        <w:br/>
      </w:r>
      <w:r>
        <w:rPr>
          <w:rFonts w:ascii="Times New Roman"/>
          <w:b w:val="false"/>
          <w:i w:val="false"/>
          <w:color w:val="000000"/>
          <w:sz w:val="28"/>
        </w:rPr>
        <w:t>
      2) 1- тармақтың 2) тармақшасында:</w:t>
      </w:r>
      <w:r>
        <w:br/>
      </w:r>
      <w:r>
        <w:rPr>
          <w:rFonts w:ascii="Times New Roman"/>
          <w:b w:val="false"/>
          <w:i w:val="false"/>
          <w:color w:val="000000"/>
          <w:sz w:val="28"/>
        </w:rPr>
        <w:t>
      "6 023 278" сандары "6 785 108" сандарымен ауыстырылсын;</w:t>
      </w:r>
      <w:r>
        <w:br/>
      </w:r>
      <w:r>
        <w:rPr>
          <w:rFonts w:ascii="Times New Roman"/>
          <w:b w:val="false"/>
          <w:i w:val="false"/>
          <w:color w:val="000000"/>
          <w:sz w:val="28"/>
        </w:rPr>
        <w:t>
      </w:t>
      </w:r>
      <w:r>
        <w:rPr>
          <w:rFonts w:ascii="Times New Roman"/>
          <w:b w:val="false"/>
          <w:i w:val="false"/>
          <w:color w:val="000000"/>
          <w:sz w:val="28"/>
        </w:rPr>
        <w:t xml:space="preserve">3) </w:t>
      </w:r>
      <w:r>
        <w:rPr>
          <w:rFonts w:ascii="Times New Roman"/>
          <w:b w:val="false"/>
          <w:i w:val="false"/>
          <w:color w:val="000000"/>
          <w:sz w:val="28"/>
        </w:rPr>
        <w:t>13-тармақ</w:t>
      </w:r>
      <w:r>
        <w:rPr>
          <w:rFonts w:ascii="Times New Roman"/>
          <w:b w:val="false"/>
          <w:i w:val="false"/>
          <w:color w:val="000000"/>
          <w:sz w:val="28"/>
        </w:rPr>
        <w:t xml:space="preserve"> жаңа редакцияда мазмұндалсын:</w:t>
      </w:r>
      <w:r>
        <w:br/>
      </w:r>
      <w:r>
        <w:rPr>
          <w:rFonts w:ascii="Times New Roman"/>
          <w:b w:val="false"/>
          <w:i w:val="false"/>
          <w:color w:val="000000"/>
          <w:sz w:val="28"/>
        </w:rPr>
        <w:t>
      "13. 2014 жылға арналған аудандық бюджетте облыстық бюджеттен 1 602 314 мың теңге сомасында нысаналы даму трансферті көзделгені ескерілсін, оның ішінде:</w:t>
      </w:r>
      <w:r>
        <w:br/>
      </w:r>
      <w:r>
        <w:rPr>
          <w:rFonts w:ascii="Times New Roman"/>
          <w:b w:val="false"/>
          <w:i w:val="false"/>
          <w:color w:val="000000"/>
          <w:sz w:val="28"/>
        </w:rPr>
        <w:t>
      су тазарту ғимараттары мен кентішілік су құбыры желілерінің құрылысына 295 085 мың теңге;</w:t>
      </w:r>
      <w:r>
        <w:br/>
      </w:r>
      <w:r>
        <w:rPr>
          <w:rFonts w:ascii="Times New Roman"/>
          <w:b w:val="false"/>
          <w:i w:val="false"/>
          <w:color w:val="000000"/>
          <w:sz w:val="28"/>
        </w:rPr>
        <w:t>
      су тазарту ғимараттары мен кентішілік су құбыры желілерін жаңғыртуға 214 552 мың теңге:</w:t>
      </w:r>
      <w:r>
        <w:br/>
      </w:r>
      <w:r>
        <w:rPr>
          <w:rFonts w:ascii="Times New Roman"/>
          <w:b w:val="false"/>
          <w:i w:val="false"/>
          <w:color w:val="000000"/>
          <w:sz w:val="28"/>
        </w:rPr>
        <w:t>
      кентішілік су құбыры желілерінің құрылысына 375 958 мың теңге;</w:t>
      </w:r>
      <w:r>
        <w:br/>
      </w:r>
      <w:r>
        <w:rPr>
          <w:rFonts w:ascii="Times New Roman"/>
          <w:b w:val="false"/>
          <w:i w:val="false"/>
          <w:color w:val="000000"/>
          <w:sz w:val="28"/>
        </w:rPr>
        <w:t>
      1-ші көтеру сорғы стансасының құрылысына 89 719 мың теңге;</w:t>
      </w:r>
      <w:r>
        <w:br/>
      </w:r>
      <w:r>
        <w:rPr>
          <w:rFonts w:ascii="Times New Roman"/>
          <w:b w:val="false"/>
          <w:i w:val="false"/>
          <w:color w:val="000000"/>
          <w:sz w:val="28"/>
        </w:rPr>
        <w:t>
      коммуналдық тұрғын үй қорының тұрғын үйін жобалау, салу және (немесе) сатып алуға 566 000 мың теңге;</w:t>
      </w:r>
      <w:r>
        <w:br/>
      </w:r>
      <w:r>
        <w:rPr>
          <w:rFonts w:ascii="Times New Roman"/>
          <w:b w:val="false"/>
          <w:i w:val="false"/>
          <w:color w:val="000000"/>
          <w:sz w:val="28"/>
        </w:rPr>
        <w:t>
      инженерлік коммуникациялық инфрақұрылымды жобалау, дамыту, жайластыру және (немесе) сатып алуға 55 000 мың теңге;</w:t>
      </w:r>
      <w:r>
        <w:br/>
      </w:r>
      <w:r>
        <w:rPr>
          <w:rFonts w:ascii="Times New Roman"/>
          <w:b w:val="false"/>
          <w:i w:val="false"/>
          <w:color w:val="000000"/>
          <w:sz w:val="28"/>
        </w:rPr>
        <w:t>
      3 (үш) жаяу жүргіншілер өткелінің құрылысына жобалық-сметалық құжаттарын жасақтауға 6 000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19-тармақта</w:t>
      </w:r>
      <w:r>
        <w:rPr>
          <w:rFonts w:ascii="Times New Roman"/>
          <w:b w:val="false"/>
          <w:i w:val="false"/>
          <w:color w:val="000000"/>
          <w:sz w:val="28"/>
        </w:rPr>
        <w:t>:</w:t>
      </w:r>
      <w:r>
        <w:br/>
      </w:r>
      <w:r>
        <w:rPr>
          <w:rFonts w:ascii="Times New Roman"/>
          <w:b w:val="false"/>
          <w:i w:val="false"/>
          <w:color w:val="000000"/>
          <w:sz w:val="28"/>
        </w:rPr>
        <w:t>
      "6 299" сандары "39 709"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31-тармақ</w:t>
      </w:r>
      <w:r>
        <w:rPr>
          <w:rFonts w:ascii="Times New Roman"/>
          <w:b w:val="false"/>
          <w:i w:val="false"/>
          <w:color w:val="000000"/>
          <w:sz w:val="28"/>
        </w:rPr>
        <w:t xml:space="preserve"> жаңа редакцияда мазмұндалсын:</w:t>
      </w:r>
      <w:r>
        <w:br/>
      </w:r>
      <w:r>
        <w:rPr>
          <w:rFonts w:ascii="Times New Roman"/>
          <w:b w:val="false"/>
          <w:i w:val="false"/>
          <w:color w:val="000000"/>
          <w:sz w:val="28"/>
        </w:rPr>
        <w:t>
      "31. 2014 жылға арналған аудандық бюджетте облыстық бюджеттен бюджеттік мекемелердің қысқы дайындық жұмыстарына 72 168 мың теңге сомасында ағымдағы нысаналы трансферт көзделгені ескерілсін, оның ішінде:</w:t>
      </w:r>
      <w:r>
        <w:br/>
      </w:r>
      <w:r>
        <w:rPr>
          <w:rFonts w:ascii="Times New Roman"/>
          <w:b w:val="false"/>
          <w:i w:val="false"/>
          <w:color w:val="000000"/>
          <w:sz w:val="28"/>
        </w:rPr>
        <w:t>
      ауылдық округтердің "Ведомстволық бағыныстағы мемлекеттік мекемелерінің және ұйымдарының күрделі шығыстары" бағдарламасы бойынша 15 969 мың теңге;</w:t>
      </w:r>
      <w:r>
        <w:br/>
      </w:r>
      <w:r>
        <w:rPr>
          <w:rFonts w:ascii="Times New Roman"/>
          <w:b w:val="false"/>
          <w:i w:val="false"/>
          <w:color w:val="000000"/>
          <w:sz w:val="28"/>
        </w:rPr>
        <w:t>
      білім беру мекемелерінің "Ведомстволық бағыныстағы мемлекеттік мекемелерінің және ұйымдарының күрделі шығыстары" бағдарламасы бойынша 14 700 мың теңге;</w:t>
      </w:r>
      <w:r>
        <w:br/>
      </w:r>
      <w:r>
        <w:rPr>
          <w:rFonts w:ascii="Times New Roman"/>
          <w:b w:val="false"/>
          <w:i w:val="false"/>
          <w:color w:val="000000"/>
          <w:sz w:val="28"/>
        </w:rPr>
        <w:t>
      мемлекеттік мекемелердің "Мемлекеттік органның күрделі шығыстары" бағдарламасы бойынша 37 792 мың теңге;</w:t>
      </w:r>
      <w:r>
        <w:br/>
      </w:r>
      <w:r>
        <w:rPr>
          <w:rFonts w:ascii="Times New Roman"/>
          <w:b w:val="false"/>
          <w:i w:val="false"/>
          <w:color w:val="000000"/>
          <w:sz w:val="28"/>
        </w:rPr>
        <w:t>
      білім беру мекемелерінің "Жалпы білім беру" бағдарламасы бойынша 2 159 мың теңге;</w:t>
      </w:r>
      <w:r>
        <w:br/>
      </w:r>
      <w:r>
        <w:rPr>
          <w:rFonts w:ascii="Times New Roman"/>
          <w:b w:val="false"/>
          <w:i w:val="false"/>
          <w:color w:val="000000"/>
          <w:sz w:val="28"/>
        </w:rPr>
        <w:t>
      ауылдық округтердің "Қаладағы аудан, аудандық маңызы бар қала, кент, ауыл, ауылдық округ әкімінің қызметін қамтамасыз ету жөніндегі қызметтер" бағдарламасы бойынша 1 383 мың теңге;</w:t>
      </w:r>
      <w:r>
        <w:br/>
      </w:r>
      <w:r>
        <w:rPr>
          <w:rFonts w:ascii="Times New Roman"/>
          <w:b w:val="false"/>
          <w:i w:val="false"/>
          <w:color w:val="000000"/>
          <w:sz w:val="28"/>
        </w:rPr>
        <w:t>
      ауылдық округтердің "Жергілікті деңгейде мәдени-демалыс жұмыстарын қолдау" бағдарламасы бойынша 165 мың теңге".</w:t>
      </w:r>
      <w:r>
        <w:br/>
      </w:r>
      <w:r>
        <w:rPr>
          <w:rFonts w:ascii="Times New Roman"/>
          <w:b w:val="false"/>
          <w:i w:val="false"/>
          <w:color w:val="000000"/>
          <w:sz w:val="28"/>
        </w:rPr>
        <w:t>
      </w:t>
      </w:r>
      <w:r>
        <w:rPr>
          <w:rFonts w:ascii="Times New Roman"/>
          <w:b w:val="false"/>
          <w:i w:val="false"/>
          <w:color w:val="000000"/>
          <w:sz w:val="28"/>
        </w:rPr>
        <w:t xml:space="preserve">6) шешім келесі мазмұндағы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w:t>
      </w:r>
      <w:r>
        <w:rPr>
          <w:rFonts w:ascii="Times New Roman"/>
          <w:b w:val="false"/>
          <w:i w:val="false"/>
          <w:color w:val="000000"/>
          <w:sz w:val="28"/>
        </w:rPr>
        <w:t>39 тармақтармен</w:t>
      </w:r>
      <w:r>
        <w:rPr>
          <w:rFonts w:ascii="Times New Roman"/>
          <w:b w:val="false"/>
          <w:i w:val="false"/>
          <w:color w:val="000000"/>
          <w:sz w:val="28"/>
        </w:rPr>
        <w:t xml:space="preserve"> толықтырылсын:</w:t>
      </w:r>
      <w:r>
        <w:br/>
      </w:r>
      <w:r>
        <w:rPr>
          <w:rFonts w:ascii="Times New Roman"/>
          <w:b w:val="false"/>
          <w:i w:val="false"/>
          <w:color w:val="000000"/>
          <w:sz w:val="28"/>
        </w:rPr>
        <w:t>
      "35. 2014 жылға арналған аудандық бюджетте республикалық бюджеттен негізгі орта және жалпы білім беретін мемлекеттік мекемелердегі физика, химия, биология кабинеттерін оқу жабдығымен жарақтандыруға 12 291 мың теңге сомасында ағымдағы нысаналы трансферт көзделгені ескерілсін.</w:t>
      </w:r>
      <w:r>
        <w:br/>
      </w:r>
      <w:r>
        <w:rPr>
          <w:rFonts w:ascii="Times New Roman"/>
          <w:b w:val="false"/>
          <w:i w:val="false"/>
          <w:color w:val="000000"/>
          <w:sz w:val="28"/>
        </w:rPr>
        <w:t>
      36. 2014 жылға арналған аудандық бюджетте облыстық бюджеттен білім беру мекемелеріне балаларды тегін тасымалын ұйымдастыруға 6 000 мың теңге сомасында ағымдағы нысаналы трансферт көзделгені ескерілсін.</w:t>
      </w:r>
      <w:r>
        <w:br/>
      </w:r>
      <w:r>
        <w:rPr>
          <w:rFonts w:ascii="Times New Roman"/>
          <w:b w:val="false"/>
          <w:i w:val="false"/>
          <w:color w:val="000000"/>
          <w:sz w:val="28"/>
        </w:rPr>
        <w:t>
      37. 2014 жылға арналған аудандық бюджетте облыстық бюджеттен Ұлы Отан Соғысының ардагерлеріне коммуналдық шығындарын өтеуге 1 526 мың теңге сомасында ағымдағы нысаналы трансферт көзделгені ескерілсін.</w:t>
      </w:r>
      <w:r>
        <w:br/>
      </w:r>
      <w:r>
        <w:rPr>
          <w:rFonts w:ascii="Times New Roman"/>
          <w:b w:val="false"/>
          <w:i w:val="false"/>
          <w:color w:val="000000"/>
          <w:sz w:val="28"/>
        </w:rPr>
        <w:t>
      38. 2014 жылға арналған аудандық бюджетте облыстық бюджеттен ауданды абаттандыруға 25 000 мың теңге сомасында ағымдағы нысаналы трансферт көзделгені ескерілсін.</w:t>
      </w:r>
      <w:r>
        <w:br/>
      </w:r>
      <w:r>
        <w:rPr>
          <w:rFonts w:ascii="Times New Roman"/>
          <w:b w:val="false"/>
          <w:i w:val="false"/>
          <w:color w:val="000000"/>
          <w:sz w:val="28"/>
        </w:rPr>
        <w:t>
      39. 2014 жылға арналған аудандық бюджетте облыстық бюджеттен "Жұмыспен қамту 2020 жол картасы" бойынша "қалаларды және ауылдық елді мекендерді дамыту шеңберінде объектілерді жөндеу және абаттандыру" бағдарламасы бойынша 7 982 мың теңге сомасында ағымдағы нысаналы трансферт көзделгені ескерілсін, оның ішінде:</w:t>
      </w:r>
      <w:r>
        <w:br/>
      </w:r>
      <w:r>
        <w:rPr>
          <w:rFonts w:ascii="Times New Roman"/>
          <w:b w:val="false"/>
          <w:i w:val="false"/>
          <w:color w:val="000000"/>
          <w:sz w:val="28"/>
        </w:rPr>
        <w:t>
      білім беру мекемелеріне - 2 696 мың теңге;</w:t>
      </w:r>
      <w:r>
        <w:br/>
      </w:r>
      <w:r>
        <w:rPr>
          <w:rFonts w:ascii="Times New Roman"/>
          <w:b w:val="false"/>
          <w:i w:val="false"/>
          <w:color w:val="000000"/>
          <w:sz w:val="28"/>
        </w:rPr>
        <w:t>
      мәдениет мекемелеріне - 5 286 мың теңге".</w:t>
      </w:r>
      <w:r>
        <w:br/>
      </w:r>
      <w:r>
        <w:rPr>
          <w:rFonts w:ascii="Times New Roman"/>
          <w:b w:val="false"/>
          <w:i w:val="false"/>
          <w:color w:val="000000"/>
          <w:sz w:val="28"/>
        </w:rPr>
        <w:t>
      </w:t>
      </w:r>
      <w:r>
        <w:rPr>
          <w:rFonts w:ascii="Times New Roman"/>
          <w:b w:val="false"/>
          <w:i w:val="false"/>
          <w:color w:val="000000"/>
          <w:sz w:val="28"/>
        </w:rPr>
        <w:t xml:space="preserve">2.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қосымшалар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қосымшаларына</w:t>
      </w:r>
      <w:r>
        <w:rPr>
          <w:rFonts w:ascii="Times New Roman"/>
          <w:b w:val="false"/>
          <w:i w:val="false"/>
          <w:color w:val="000000"/>
          <w:sz w:val="28"/>
        </w:rPr>
        <w:t xml:space="preserve">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3. Осы шешімнің орындалуын бақылау аудандық мәслихаттың экономика, салық және бюджет саясаты жөніндегі тұрақты комиссиясына (төрағасы Б.Жүгінісов) жүктелсін.</w:t>
      </w:r>
      <w:r>
        <w:br/>
      </w:r>
      <w:r>
        <w:rPr>
          <w:rFonts w:ascii="Times New Roman"/>
          <w:b w:val="false"/>
          <w:i w:val="false"/>
          <w:color w:val="000000"/>
          <w:sz w:val="28"/>
        </w:rPr>
        <w:t>
      </w:t>
      </w:r>
      <w:r>
        <w:rPr>
          <w:rFonts w:ascii="Times New Roman"/>
          <w:b w:val="false"/>
          <w:i w:val="false"/>
          <w:color w:val="000000"/>
          <w:sz w:val="28"/>
        </w:rPr>
        <w:t>4. Осы шешім 2014 жылдың қаңтар айының 1-нен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ХХХ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Хұсайнов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Сұлтанияев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2014 жылғы 23 шілдедегі № 314-V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2013 жылғы 11 желтоқсандағы № 252-V шешіміне 1 қосымша</w:t>
            </w:r>
          </w:p>
        </w:tc>
      </w:tr>
    </w:tbl>
    <w:p>
      <w:pPr>
        <w:spacing w:after="0"/>
        <w:ind w:left="0"/>
        <w:jc w:val="left"/>
      </w:pPr>
      <w:r>
        <w:rPr>
          <w:rFonts w:ascii="Times New Roman"/>
          <w:b/>
          <w:i w:val="false"/>
          <w:color w:val="000000"/>
        </w:rPr>
        <w:t xml:space="preserve"> 2014 жылға арналған аудан бюджеті туралы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1"/>
        <w:gridCol w:w="934"/>
        <w:gridCol w:w="545"/>
        <w:gridCol w:w="7194"/>
        <w:gridCol w:w="288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8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w:t>
            </w: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 Кірістер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6764449</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1146035</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303876</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303876</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120000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120000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703616</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653810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5031</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44475</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14765</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4300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ресурстарды пайдаланғаны үшiн түсетiн түсiмдер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7965</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Тіркелген салық</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7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бюджетке түсетін өзге де салық түсімдері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3778</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3778</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7763</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2793</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акциялардың мемлекеттік пакеттеріне дивидендтер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түсетін түсімдер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түсетін түсімдер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745</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745</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түсiмдер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4060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түсiмдер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4060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9202</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9202</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9202</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5601449</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5601449</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5601449</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нысаналы трансферттер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1068951</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даму трансферттері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1695426</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Субвенциялар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2837072</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3"/>
        <w:gridCol w:w="803"/>
        <w:gridCol w:w="1308"/>
        <w:gridCol w:w="1308"/>
        <w:gridCol w:w="5596"/>
        <w:gridCol w:w="248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4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бағдарламаның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 Шығындар:</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6785108</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447139</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баскарудың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411175</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14835</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14445</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122 </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әкiмiнiң аппараты</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67381</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әкiмiнiң қызметiн қамтамасыз ету жөніндегі қызметтер</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57581</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9800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әкiмiнің аппараты</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328959</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274951</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38153</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15855</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бөлiмi</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мүлiктi бағалауды жүргiзу</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өзгеде мемлекеттiк қызметтер</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34564</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бөлiмi</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34564</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27905</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6659</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5154</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5154</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әкiмiнiң аппараты</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5154</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бiрдей әскери мiндеттi атқару шеңберiндегi iс-шаралар</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5154</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3574916</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411471</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әкiмiнің аппараты</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362917</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301186</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білім беру ұйымдарында мемлекеттік білім беру тапсырысын іске асыруға</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61731</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бiлiм бөлiмi</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48554</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білім беру ұйымдарында мемлекеттік білім беру тапсырысын іске асыруға</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48554</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негiзгi орта және жалпы орта бiлiм беру</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2768667</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әкiмiнің аппараты</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1063</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1063</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бiлiм бөлiмi</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2767604</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бiлiм беру</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2682548</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бiлiм беру</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85056</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394778</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бiлiм бөлiмi</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394778</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бiлiм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8115</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(аудандық маңызы бар қаланың) мемлекеттiк бiлiм беру мекемелер үшiн оқулықтар мен оқу-әдістемелік кешендерді сатып алу және жеткiзу</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22188</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677</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18188</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 оқытылатын мүгедек балаларды жабдықтармен, бағдарламалық қамтамасыз етумен қамту</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344700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305894</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276020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әкiмiнің аппараты</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26020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аматтарға үйiнде әлеуметтiк көмек көрсету</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26020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әлеуметтiк бағдарламалар бөлiмi</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250000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67621</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бiлiм беру, әлеуметтiк қамтамасыз ету, мәдениет, спорт және ветеринар мамандарына отын сатып алуға Қазақстан Республикасының заңнамасына сәйкес әлеуметтiк көмек көрсету</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8560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атаулы әлеуметтік көмек</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43902</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4923</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өкiлеттi органдардың шешiмi бойынша мұқтаж азаматтардың жекелеген топтарына әлеуметтiк көмек</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32526</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2858</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дейінгi балаларға мемлекеттiк жәрдемақылар</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83818</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5638</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салаларындагы өзге де қызметтер</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29874</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әлеуметтiк бағдарламалар бөлiмi</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28453</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25341</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2722</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1421</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1421</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 коммуналдық шаруашылық</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1883697</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648982</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әкiмiнің аппараты</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7982</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7982</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 - коммуналдық шаруашылығы, жолаушылар көлiгi және автомобиль жолдары бөлiмi</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621000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үйін жобалау, салу және (немесе) сатып алу</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566000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004 </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55000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074</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картасының екінші бағыты шеңберінде жетіспейтін инженерлік-коммуникациялық инфрақұрылымды дамыту және/немесе салу</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1075667</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әкiмiнің аппараты</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 - коммуналдық шаруашылығы, жолаушылар көлiгi және автомобиль жолдары бөлiмi</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1241</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1241</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1074426</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жүйесiн дамыту</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1068426</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Елдi-мекендердi көркейту</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159048</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әкiмiнің аппараты</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59048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20113</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мекендердің санитариясын қамтамасыз ету</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7200 </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мен көгалдандыру</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31735 </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 - коммуналдық шаруашылығы, жолаушылар көлiгi және автомобиль жолдары бөлiмi</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268281</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 </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161851</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әкiмiнің аппараты</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151896</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151896</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бөлiмi</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9955</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Тарихи-мәдени мұра ескерткіштерін сақтауды және оларға қол жетімділікті қамтамасыз ету</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9955</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17305</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бөлiмi</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17305</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7739</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денгейде спорттық жарыстар өткiзу</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3785</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5391</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57491</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бөлiмi</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54491</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54491</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ішкi саясат бөлiмi</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31634</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(аудандық маңызы бар қаланың) мәдениет және тілдерді дамыту бөлiмi</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8918</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8138</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ішкi саясат бөлiмi</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22716</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7862</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11224</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3240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дүниесiн қорғау, жер қатынастары</w:t>
            </w:r>
            <w:r>
              <w:br/>
            </w:r>
            <w:r>
              <w:rPr>
                <w:rFonts w:ascii="Times New Roman"/>
                <w:b w:val="false"/>
                <w:i w:val="false"/>
                <w:color w:val="000000"/>
                <w:sz w:val="20"/>
              </w:rPr>
              <w:t>
 </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110456</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28113</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бөлiмi</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9317</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9317</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шаруашылық бөлiмi</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11317</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11317</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7479</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6589</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8764</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8764</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8374</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73579</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73579</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Эпизотияға қарсы іс- шаралар жүргізу</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73579</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Өнеркәсiп, сәулет, қала құрылысы және құрылыс қызметi </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16867</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Сәулет қала құрылысы және құрылыс қызметі </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16867</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467 </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9217</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8827</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468</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және қала құрылысы бөлімі</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7650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7110 </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14000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 </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14000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әкiмiнің аппараты</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14000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жолдарынын жұмыс істеуін қамтамасыз ету</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14000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158621</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158621</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әкiмiнің аппараты</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52309</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52309</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көлiгi және автомобиль жолдары бөлiмi</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83312</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көлiгi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19922</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013 </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25390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38000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23000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жергiлiктi атқарушы органының резервi</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23000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ІІІ.Таза бюджеттік кредит беру</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30417</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30417</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дүниесiн қорғау, жер қатынастары</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30417</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30417</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бөлiмi</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30417</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30417</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ІV. Қаржылық активтермен жасалатын операциялар бойынша сальдо</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V.Бюджет тапшылығы (профициті)</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-51076</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VI.Бюджет тапшылығын қаржыландыру (профицитін пайдалану)</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51076</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30417</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30417</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 шарттары</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30417</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 алатын қарыздар</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30417</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20659</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20659</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20659</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2014 жылғы 23 шілдедегі № 314-V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2013 жылғы 11 желтоқсандағы № 252-V шешіміне 5 қосымша</w:t>
            </w:r>
          </w:p>
        </w:tc>
      </w:tr>
    </w:tbl>
    <w:p>
      <w:pPr>
        <w:spacing w:after="0"/>
        <w:ind w:left="0"/>
        <w:jc w:val="left"/>
      </w:pPr>
      <w:r>
        <w:rPr>
          <w:rFonts w:ascii="Times New Roman"/>
          <w:b/>
          <w:i w:val="false"/>
          <w:color w:val="000000"/>
        </w:rPr>
        <w:t xml:space="preserve"> Ауылдық округтер әкімдері аппараты арқылы қаржыландырылатын бюджеттік бағдарламаларды қаржыландыру мөлшері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8"/>
        <w:gridCol w:w="3732"/>
        <w:gridCol w:w="1522"/>
        <w:gridCol w:w="1522"/>
        <w:gridCol w:w="1522"/>
        <w:gridCol w:w="1522"/>
        <w:gridCol w:w="152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Бағдарламалардың коды</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(селолық) округтердің атауы</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атауы</w:t>
            </w: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Ақкөл</w:t>
            </w: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Қиғаш</w:t>
            </w: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Азғыр</w:t>
            </w: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Асан</w:t>
            </w: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Байда</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15392</w:t>
            </w: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12434</w:t>
            </w: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17330</w:t>
            </w: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15479</w:t>
            </w: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14237</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1390 </w:t>
            </w: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390</w:t>
            </w: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890 </w:t>
            </w: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390</w:t>
            </w: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390</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ұйымдарын қолдау</w:t>
            </w: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13872</w:t>
            </w: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9825</w:t>
            </w: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14284</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1835</w:t>
            </w: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1396</w:t>
            </w: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515</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2064</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100 </w:t>
            </w: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5879</w:t>
            </w: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4472</w:t>
            </w: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7982 </w:t>
            </w: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8134 </w:t>
            </w: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4734</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жолдарынын жұмыс істеуін қамтамасыз ету</w:t>
            </w: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4517</w:t>
            </w: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1078</w:t>
            </w: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2542</w:t>
            </w: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1187</w:t>
            </w: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1690</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29113</w:t>
            </w: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32246</w:t>
            </w: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45065</w:t>
            </w: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25290</w:t>
            </w: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38814</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6"/>
        <w:gridCol w:w="3608"/>
        <w:gridCol w:w="1471"/>
        <w:gridCol w:w="1743"/>
        <w:gridCol w:w="1471"/>
        <w:gridCol w:w="1608"/>
        <w:gridCol w:w="147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Бағдарламалардың коды</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(селолық) округтердің атауы</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атауы</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Бірлік</w:t>
            </w: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Ганюшки</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Дыңғызы</w:t>
            </w: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Еңбекші</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Орлы</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13574</w:t>
            </w: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23375</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12235</w:t>
            </w: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15866</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14893</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390</w:t>
            </w: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24558</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390</w:t>
            </w: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1405</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1405</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3874</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ұйымдарын қолдау</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10415</w:t>
            </w: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112844</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9577</w:t>
            </w: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21266</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12914</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550</w:t>
            </w: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706</w:t>
            </w: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5732</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1428</w:t>
            </w: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1400</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1526</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2284</w:t>
            </w: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13763</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5500</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100 </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31735</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2009</w:t>
            </w: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36460</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6319</w:t>
            </w: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4713</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5528</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жолдарынын жұмыс істеуін қамтамасыз ету</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14000</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2045</w:t>
            </w: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11868</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2370</w:t>
            </w: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2840</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2218</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29239</w:t>
            </w: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283709</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35253</w:t>
            </w: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48590 </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39584</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8"/>
        <w:gridCol w:w="3732"/>
        <w:gridCol w:w="1522"/>
        <w:gridCol w:w="1522"/>
        <w:gridCol w:w="1522"/>
        <w:gridCol w:w="1522"/>
        <w:gridCol w:w="152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Бағдарламалардың коды</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(селолық) округтердің атауы</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атауы</w:t>
            </w: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Киров</w:t>
            </w: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Кудряшов</w:t>
            </w: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Көптоғай</w:t>
            </w: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Мақаш</w:t>
            </w: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Нұржау</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14913</w:t>
            </w: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13601</w:t>
            </w: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11718</w:t>
            </w: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13401</w:t>
            </w: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14132</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390</w:t>
            </w: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390 </w:t>
            </w: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390 </w:t>
            </w: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390</w:t>
            </w: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1405</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1496</w:t>
            </w: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1015</w:t>
            </w: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1150</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ұйымдарын қолдау</w:t>
            </w: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w:t>
            </w: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w:t>
            </w: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13732</w:t>
            </w: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20261</w:t>
            </w: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20243</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21609</w:t>
            </w: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20272</w:t>
            </w: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2355</w:t>
            </w: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2427</w:t>
            </w: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561</w:t>
            </w: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654</w:t>
            </w: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873</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3002</w:t>
            </w: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900</w:t>
            </w: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w:t>
            </w: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w:t>
            </w: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8567</w:t>
            </w: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6268</w:t>
            </w: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3404</w:t>
            </w: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5706</w:t>
            </w: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6122</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жолдарынын жұмыс істеуін қамтамасыз ету</w:t>
            </w: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3494</w:t>
            </w: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2098</w:t>
            </w: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1182</w:t>
            </w: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2673</w:t>
            </w: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2564</w:t>
            </w: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53941</w:t>
            </w: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45997</w:t>
            </w: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31087</w:t>
            </w: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47802</w:t>
            </w: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47189</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6"/>
        <w:gridCol w:w="3568"/>
        <w:gridCol w:w="1455"/>
        <w:gridCol w:w="1455"/>
        <w:gridCol w:w="1455"/>
        <w:gridCol w:w="1455"/>
        <w:gridCol w:w="199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Бағдарламалардың коды</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(селолық) округтердің атауы</w:t>
            </w: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атауы</w:t>
            </w: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Теңіз</w:t>
            </w: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Сафон</w:t>
            </w: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Сүйіндік</w:t>
            </w: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Шортанбай</w:t>
            </w: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11765</w:t>
            </w: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11728</w:t>
            </w: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16042</w:t>
            </w: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12836</w:t>
            </w: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274951</w:t>
            </w: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390</w:t>
            </w: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1405</w:t>
            </w: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390</w:t>
            </w: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1405</w:t>
            </w: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38153</w:t>
            </w: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w:t>
            </w:r>
            <w:r>
              <w:br/>
            </w:r>
            <w:r>
              <w:rPr>
                <w:rFonts w:ascii="Times New Roman"/>
                <w:b w:val="false"/>
                <w:i w:val="false"/>
                <w:color w:val="000000"/>
                <w:sz w:val="20"/>
              </w:rPr>
              <w:t>
</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1015</w:t>
            </w: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1015</w:t>
            </w: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1290</w:t>
            </w: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15855</w:t>
            </w: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ұйымдарын қолдау</w:t>
            </w: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11330</w:t>
            </w: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w:t>
            </w: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19551</w:t>
            </w: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10720</w:t>
            </w: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301186</w:t>
            </w: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19850</w:t>
            </w: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61731</w:t>
            </w: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513</w:t>
            </w: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1063</w:t>
            </w: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669</w:t>
            </w: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730</w:t>
            </w: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2213</w:t>
            </w: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26020</w:t>
            </w: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632</w:t>
            </w: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7982</w:t>
            </w: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750</w:t>
            </w: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20113</w:t>
            </w: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7200</w:t>
            </w: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31735</w:t>
            </w: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5459</w:t>
            </w: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5867</w:t>
            </w: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18167</w:t>
            </w: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6106</w:t>
            </w: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151896</w:t>
            </w: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жолдарынын жұмыс істеуін қамтамасыз ету</w:t>
            </w: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14000</w:t>
            </w: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1549</w:t>
            </w: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1738</w:t>
            </w: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3003</w:t>
            </w: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1653</w:t>
            </w: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52309</w:t>
            </w: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33659</w:t>
            </w: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42527</w:t>
            </w: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60756</w:t>
            </w: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34333</w:t>
            </w: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1004194</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2014 жылғы 23 шілдедегі № 314-V шешіміне 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2013 жылғы 11 желтоқсандағы № 252-V шешіміне 6 қосымша</w:t>
            </w:r>
          </w:p>
        </w:tc>
      </w:tr>
    </w:tbl>
    <w:p>
      <w:pPr>
        <w:spacing w:after="0"/>
        <w:ind w:left="0"/>
        <w:jc w:val="left"/>
      </w:pPr>
      <w:r>
        <w:rPr>
          <w:rFonts w:ascii="Times New Roman"/>
          <w:b/>
          <w:i w:val="false"/>
          <w:color w:val="000000"/>
        </w:rPr>
        <w:t xml:space="preserve"> 2014 жылға арналған аудандық бюджеттік даму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3"/>
        <w:gridCol w:w="1353"/>
        <w:gridCol w:w="1552"/>
        <w:gridCol w:w="757"/>
        <w:gridCol w:w="4340"/>
        <w:gridCol w:w="2945"/>
      </w:tblGrid>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 әкімгерінің коды</w:t>
            </w: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Бағдарламаның коды</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бағдарлама коды</w:t>
            </w: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бағдарлама атауы</w:t>
            </w:r>
            <w:r>
              <w:br/>
            </w:r>
            <w:r>
              <w:rPr>
                <w:rFonts w:ascii="Times New Roman"/>
                <w:b w:val="false"/>
                <w:i w:val="false"/>
                <w:color w:val="000000"/>
                <w:sz w:val="20"/>
              </w:rPr>
              <w:t>
</w:t>
            </w:r>
          </w:p>
        </w:tc>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Шығыстар атауы</w:t>
            </w:r>
            <w:r>
              <w:br/>
            </w:r>
            <w:r>
              <w:rPr>
                <w:rFonts w:ascii="Times New Roman"/>
                <w:b w:val="false"/>
                <w:i w:val="false"/>
                <w:color w:val="000000"/>
                <w:sz w:val="20"/>
              </w:rPr>
              <w:t>
</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тенге</w:t>
            </w:r>
            <w:r>
              <w:br/>
            </w:r>
            <w:r>
              <w:rPr>
                <w:rFonts w:ascii="Times New Roman"/>
                <w:b w:val="false"/>
                <w:i w:val="false"/>
                <w:color w:val="000000"/>
                <w:sz w:val="20"/>
              </w:rPr>
              <w:t>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трансферттер есебінен</w:t>
            </w:r>
            <w:r>
              <w:br/>
            </w:r>
            <w:r>
              <w:rPr>
                <w:rFonts w:ascii="Times New Roman"/>
                <w:b w:val="false"/>
                <w:i w:val="false"/>
                <w:color w:val="000000"/>
                <w:sz w:val="20"/>
              </w:rPr>
              <w:t>
</w:t>
            </w:r>
          </w:p>
        </w:tc>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Шағырлы, Жасарал, Күйген елді мекендеріндегі су тазарту имараттары мен кентішілік су құбыры желілерінің құрылысына</w:t>
            </w:r>
            <w:r>
              <w:br/>
            </w:r>
            <w:r>
              <w:rPr>
                <w:rFonts w:ascii="Times New Roman"/>
                <w:b w:val="false"/>
                <w:i w:val="false"/>
                <w:color w:val="000000"/>
                <w:sz w:val="20"/>
              </w:rPr>
              <w:t>
</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93112</w:t>
            </w:r>
            <w:r>
              <w:br/>
            </w:r>
            <w:r>
              <w:rPr>
                <w:rFonts w:ascii="Times New Roman"/>
                <w:b w:val="false"/>
                <w:i w:val="false"/>
                <w:color w:val="000000"/>
                <w:sz w:val="20"/>
              </w:rPr>
              <w:t>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467006011 бағдарламасы бойынша</w:t>
            </w:r>
            <w:r>
              <w:br/>
            </w:r>
            <w:r>
              <w:rPr>
                <w:rFonts w:ascii="Times New Roman"/>
                <w:b w:val="false"/>
                <w:i w:val="false"/>
                <w:color w:val="000000"/>
                <w:sz w:val="20"/>
              </w:rPr>
              <w:t>
</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93112</w:t>
            </w:r>
            <w:r>
              <w:br/>
            </w:r>
            <w:r>
              <w:rPr>
                <w:rFonts w:ascii="Times New Roman"/>
                <w:b w:val="false"/>
                <w:i w:val="false"/>
                <w:color w:val="000000"/>
                <w:sz w:val="20"/>
              </w:rPr>
              <w:t>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үйін жобалау, салу және (немесе) сатып алу</w:t>
            </w:r>
            <w:r>
              <w:br/>
            </w:r>
            <w:r>
              <w:rPr>
                <w:rFonts w:ascii="Times New Roman"/>
                <w:b w:val="false"/>
                <w:i w:val="false"/>
                <w:color w:val="000000"/>
                <w:sz w:val="20"/>
              </w:rPr>
              <w:t>
</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566000</w:t>
            </w:r>
            <w:r>
              <w:br/>
            </w:r>
            <w:r>
              <w:rPr>
                <w:rFonts w:ascii="Times New Roman"/>
                <w:b w:val="false"/>
                <w:i w:val="false"/>
                <w:color w:val="000000"/>
                <w:sz w:val="20"/>
              </w:rPr>
              <w:t>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r>
              <w:br/>
            </w:r>
            <w:r>
              <w:rPr>
                <w:rFonts w:ascii="Times New Roman"/>
                <w:b w:val="false"/>
                <w:i w:val="false"/>
                <w:color w:val="000000"/>
                <w:sz w:val="20"/>
              </w:rPr>
              <w:t>
 </w:t>
            </w:r>
            <w:r>
              <w:br/>
            </w:r>
            <w:r>
              <w:rPr>
                <w:rFonts w:ascii="Times New Roman"/>
                <w:b w:val="false"/>
                <w:i w:val="false"/>
                <w:color w:val="000000"/>
                <w:sz w:val="20"/>
              </w:rPr>
              <w:t>
</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55000</w:t>
            </w:r>
            <w:r>
              <w:br/>
            </w:r>
            <w:r>
              <w:rPr>
                <w:rFonts w:ascii="Times New Roman"/>
                <w:b w:val="false"/>
                <w:i w:val="false"/>
                <w:color w:val="000000"/>
                <w:sz w:val="20"/>
              </w:rPr>
              <w:t>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015 </w:t>
            </w: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6000</w:t>
            </w:r>
            <w:r>
              <w:br/>
            </w:r>
            <w:r>
              <w:rPr>
                <w:rFonts w:ascii="Times New Roman"/>
                <w:b w:val="false"/>
                <w:i w:val="false"/>
                <w:color w:val="000000"/>
                <w:sz w:val="20"/>
              </w:rPr>
              <w:t>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Шағырлы, Жасарал, Күйген елді мекендеріндегі су тазарту ғимараттары мен кентішілік су құбыры желілерінің құрылысына</w:t>
            </w:r>
            <w:r>
              <w:br/>
            </w:r>
            <w:r>
              <w:rPr>
                <w:rFonts w:ascii="Times New Roman"/>
                <w:b w:val="false"/>
                <w:i w:val="false"/>
                <w:color w:val="000000"/>
                <w:sz w:val="20"/>
              </w:rPr>
              <w:t>
</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170226</w:t>
            </w:r>
            <w:r>
              <w:br/>
            </w:r>
            <w:r>
              <w:rPr>
                <w:rFonts w:ascii="Times New Roman"/>
                <w:b w:val="false"/>
                <w:i w:val="false"/>
                <w:color w:val="000000"/>
                <w:sz w:val="20"/>
              </w:rPr>
              <w:t>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А.Иманов елді мекеніндегі кентішілік су құбыры желілерінің құрылысына</w:t>
            </w:r>
            <w:r>
              <w:br/>
            </w:r>
            <w:r>
              <w:rPr>
                <w:rFonts w:ascii="Times New Roman"/>
                <w:b w:val="false"/>
                <w:i w:val="false"/>
                <w:color w:val="000000"/>
                <w:sz w:val="20"/>
              </w:rPr>
              <w:t>
</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86168</w:t>
            </w:r>
            <w:r>
              <w:br/>
            </w:r>
            <w:r>
              <w:rPr>
                <w:rFonts w:ascii="Times New Roman"/>
                <w:b w:val="false"/>
                <w:i w:val="false"/>
                <w:color w:val="000000"/>
                <w:sz w:val="20"/>
              </w:rPr>
              <w:t>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Нұржау елді мекеніндегі су құбыры желілерінің құрылысына</w:t>
            </w:r>
            <w:r>
              <w:br/>
            </w:r>
            <w:r>
              <w:rPr>
                <w:rFonts w:ascii="Times New Roman"/>
                <w:b w:val="false"/>
                <w:i w:val="false"/>
                <w:color w:val="000000"/>
                <w:sz w:val="20"/>
              </w:rPr>
              <w:t>
</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59207</w:t>
            </w:r>
            <w:r>
              <w:br/>
            </w:r>
            <w:r>
              <w:rPr>
                <w:rFonts w:ascii="Times New Roman"/>
                <w:b w:val="false"/>
                <w:i w:val="false"/>
                <w:color w:val="000000"/>
                <w:sz w:val="20"/>
              </w:rPr>
              <w:t>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Орлы елді мекенніндегі су құбыры желілерінің құрылысына</w:t>
            </w:r>
            <w:r>
              <w:br/>
            </w:r>
            <w:r>
              <w:rPr>
                <w:rFonts w:ascii="Times New Roman"/>
                <w:b w:val="false"/>
                <w:i w:val="false"/>
                <w:color w:val="000000"/>
                <w:sz w:val="20"/>
              </w:rPr>
              <w:t>
</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42517</w:t>
            </w:r>
            <w:r>
              <w:br/>
            </w:r>
            <w:r>
              <w:rPr>
                <w:rFonts w:ascii="Times New Roman"/>
                <w:b w:val="false"/>
                <w:i w:val="false"/>
                <w:color w:val="000000"/>
                <w:sz w:val="20"/>
              </w:rPr>
              <w:t>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Дәшін елді мекеніндегі су құбыры желілерінің құрылысына</w:t>
            </w:r>
            <w:r>
              <w:br/>
            </w:r>
            <w:r>
              <w:rPr>
                <w:rFonts w:ascii="Times New Roman"/>
                <w:b w:val="false"/>
                <w:i w:val="false"/>
                <w:color w:val="000000"/>
                <w:sz w:val="20"/>
              </w:rPr>
              <w:t>
</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54868</w:t>
            </w:r>
            <w:r>
              <w:br/>
            </w:r>
            <w:r>
              <w:rPr>
                <w:rFonts w:ascii="Times New Roman"/>
                <w:b w:val="false"/>
                <w:i w:val="false"/>
                <w:color w:val="000000"/>
                <w:sz w:val="20"/>
              </w:rPr>
              <w:t>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Ақкөл елді мекеніндегі су құбыры желілерінің құрылысына</w:t>
            </w:r>
            <w:r>
              <w:br/>
            </w:r>
            <w:r>
              <w:rPr>
                <w:rFonts w:ascii="Times New Roman"/>
                <w:b w:val="false"/>
                <w:i w:val="false"/>
                <w:color w:val="000000"/>
                <w:sz w:val="20"/>
              </w:rPr>
              <w:t>
</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74920</w:t>
            </w:r>
            <w:r>
              <w:br/>
            </w:r>
            <w:r>
              <w:rPr>
                <w:rFonts w:ascii="Times New Roman"/>
                <w:b w:val="false"/>
                <w:i w:val="false"/>
                <w:color w:val="000000"/>
                <w:sz w:val="20"/>
              </w:rPr>
              <w:t>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Ганюшкин елді мекеніндегі 1-ші көтеру сорғы стансасының құрылысына</w:t>
            </w:r>
            <w:r>
              <w:br/>
            </w:r>
            <w:r>
              <w:rPr>
                <w:rFonts w:ascii="Times New Roman"/>
                <w:b w:val="false"/>
                <w:i w:val="false"/>
                <w:color w:val="000000"/>
                <w:sz w:val="20"/>
              </w:rPr>
              <w:t>
</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89719</w:t>
            </w:r>
            <w:r>
              <w:br/>
            </w:r>
            <w:r>
              <w:rPr>
                <w:rFonts w:ascii="Times New Roman"/>
                <w:b w:val="false"/>
                <w:i w:val="false"/>
                <w:color w:val="000000"/>
                <w:sz w:val="20"/>
              </w:rPr>
              <w:t>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Ганюшкин елді мекеніндегі су құбыры желілерінің құрылысына</w:t>
            </w:r>
            <w:r>
              <w:br/>
            </w:r>
            <w:r>
              <w:rPr>
                <w:rFonts w:ascii="Times New Roman"/>
                <w:b w:val="false"/>
                <w:i w:val="false"/>
                <w:color w:val="000000"/>
                <w:sz w:val="20"/>
              </w:rPr>
              <w:t>
</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36536</w:t>
            </w:r>
            <w:r>
              <w:br/>
            </w:r>
            <w:r>
              <w:rPr>
                <w:rFonts w:ascii="Times New Roman"/>
                <w:b w:val="false"/>
                <w:i w:val="false"/>
                <w:color w:val="000000"/>
                <w:sz w:val="20"/>
              </w:rPr>
              <w:t>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Приморье елді мекеніндегі су тазарту қондырғысының құрылысына</w:t>
            </w:r>
            <w:r>
              <w:br/>
            </w:r>
            <w:r>
              <w:rPr>
                <w:rFonts w:ascii="Times New Roman"/>
                <w:b w:val="false"/>
                <w:i w:val="false"/>
                <w:color w:val="000000"/>
                <w:sz w:val="20"/>
              </w:rPr>
              <w:t>
</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31307</w:t>
            </w:r>
            <w:r>
              <w:br/>
            </w:r>
            <w:r>
              <w:rPr>
                <w:rFonts w:ascii="Times New Roman"/>
                <w:b w:val="false"/>
                <w:i w:val="false"/>
                <w:color w:val="000000"/>
                <w:sz w:val="20"/>
              </w:rPr>
              <w:t>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Ганюшкин елді мекеніндегі кентішілік су құбыры желілерінің құрылысына</w:t>
            </w:r>
            <w:r>
              <w:br/>
            </w:r>
            <w:r>
              <w:rPr>
                <w:rFonts w:ascii="Times New Roman"/>
                <w:b w:val="false"/>
                <w:i w:val="false"/>
                <w:color w:val="000000"/>
                <w:sz w:val="20"/>
              </w:rPr>
              <w:t>
</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21742</w:t>
            </w:r>
            <w:r>
              <w:br/>
            </w:r>
            <w:r>
              <w:rPr>
                <w:rFonts w:ascii="Times New Roman"/>
                <w:b w:val="false"/>
                <w:i w:val="false"/>
                <w:color w:val="000000"/>
                <w:sz w:val="20"/>
              </w:rPr>
              <w:t>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Д.Нұрпейісова елді мекеніндегі су тазарту имараты мен кентішілік су желілерінің құрылысына</w:t>
            </w:r>
            <w:r>
              <w:br/>
            </w:r>
            <w:r>
              <w:rPr>
                <w:rFonts w:ascii="Times New Roman"/>
                <w:b w:val="false"/>
                <w:i w:val="false"/>
                <w:color w:val="000000"/>
                <w:sz w:val="20"/>
              </w:rPr>
              <w:t>
</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10320</w:t>
            </w:r>
            <w:r>
              <w:br/>
            </w:r>
            <w:r>
              <w:rPr>
                <w:rFonts w:ascii="Times New Roman"/>
                <w:b w:val="false"/>
                <w:i w:val="false"/>
                <w:color w:val="000000"/>
                <w:sz w:val="20"/>
              </w:rPr>
              <w:t>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Кадырка елді мекеніндегі су тазарту имараты мен кентішілік су құбыры желілерінің құрылысына</w:t>
            </w:r>
            <w:r>
              <w:br/>
            </w:r>
            <w:r>
              <w:rPr>
                <w:rFonts w:ascii="Times New Roman"/>
                <w:b w:val="false"/>
                <w:i w:val="false"/>
                <w:color w:val="000000"/>
                <w:sz w:val="20"/>
              </w:rPr>
              <w:t>
</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27304</w:t>
            </w:r>
            <w:r>
              <w:br/>
            </w:r>
            <w:r>
              <w:rPr>
                <w:rFonts w:ascii="Times New Roman"/>
                <w:b w:val="false"/>
                <w:i w:val="false"/>
                <w:color w:val="000000"/>
                <w:sz w:val="20"/>
              </w:rPr>
              <w:t>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Ганюшкин елді мекеніндегі су тазарту имаратын жаңғыртуға</w:t>
            </w:r>
            <w:r>
              <w:br/>
            </w:r>
            <w:r>
              <w:rPr>
                <w:rFonts w:ascii="Times New Roman"/>
                <w:b w:val="false"/>
                <w:i w:val="false"/>
                <w:color w:val="000000"/>
                <w:sz w:val="20"/>
              </w:rPr>
              <w:t>
</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22522</w:t>
            </w:r>
            <w:r>
              <w:br/>
            </w:r>
            <w:r>
              <w:rPr>
                <w:rFonts w:ascii="Times New Roman"/>
                <w:b w:val="false"/>
                <w:i w:val="false"/>
                <w:color w:val="000000"/>
                <w:sz w:val="20"/>
              </w:rPr>
              <w:t>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Жұмекен елді мекеніндегі су тазарту имаратын жаңғыртуға</w:t>
            </w:r>
            <w:r>
              <w:br/>
            </w:r>
            <w:r>
              <w:rPr>
                <w:rFonts w:ascii="Times New Roman"/>
                <w:b w:val="false"/>
                <w:i w:val="false"/>
                <w:color w:val="000000"/>
                <w:sz w:val="20"/>
              </w:rPr>
              <w:t>
</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144814</w:t>
            </w:r>
            <w:r>
              <w:br/>
            </w:r>
            <w:r>
              <w:rPr>
                <w:rFonts w:ascii="Times New Roman"/>
                <w:b w:val="false"/>
                <w:i w:val="false"/>
                <w:color w:val="000000"/>
                <w:sz w:val="20"/>
              </w:rPr>
              <w:t>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Шортанбай елді мекеніндегі су тазарту имараты мен кентішілік су құбыры желілерін жаңғыртуға</w:t>
            </w:r>
            <w:r>
              <w:br/>
            </w:r>
            <w:r>
              <w:rPr>
                <w:rFonts w:ascii="Times New Roman"/>
                <w:b w:val="false"/>
                <w:i w:val="false"/>
                <w:color w:val="000000"/>
                <w:sz w:val="20"/>
              </w:rPr>
              <w:t>
</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47216</w:t>
            </w:r>
            <w:r>
              <w:br/>
            </w:r>
            <w:r>
              <w:rPr>
                <w:rFonts w:ascii="Times New Roman"/>
                <w:b w:val="false"/>
                <w:i w:val="false"/>
                <w:color w:val="000000"/>
                <w:sz w:val="20"/>
              </w:rPr>
              <w:t>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Шестой, Каспий елді мекендеріндегі су тазарту имараты мен кентішілік су құбыры желілерінің құрылысына</w:t>
            </w:r>
            <w:r>
              <w:br/>
            </w:r>
            <w:r>
              <w:rPr>
                <w:rFonts w:ascii="Times New Roman"/>
                <w:b w:val="false"/>
                <w:i w:val="false"/>
                <w:color w:val="000000"/>
                <w:sz w:val="20"/>
              </w:rPr>
              <w:t>
</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49966</w:t>
            </w:r>
            <w:r>
              <w:br/>
            </w:r>
            <w:r>
              <w:rPr>
                <w:rFonts w:ascii="Times New Roman"/>
                <w:b w:val="false"/>
                <w:i w:val="false"/>
                <w:color w:val="000000"/>
                <w:sz w:val="20"/>
              </w:rPr>
              <w:t>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Афанасьев елді мекеніндегі су тазарту имараты мен кентішілік су құбыры желілерінің құрылысына</w:t>
            </w:r>
            <w:r>
              <w:br/>
            </w:r>
            <w:r>
              <w:rPr>
                <w:rFonts w:ascii="Times New Roman"/>
                <w:b w:val="false"/>
                <w:i w:val="false"/>
                <w:color w:val="000000"/>
                <w:sz w:val="20"/>
              </w:rPr>
              <w:t>
</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5962</w:t>
            </w:r>
            <w:r>
              <w:br/>
            </w:r>
            <w:r>
              <w:rPr>
                <w:rFonts w:ascii="Times New Roman"/>
                <w:b w:val="false"/>
                <w:i w:val="false"/>
                <w:color w:val="000000"/>
                <w:sz w:val="20"/>
              </w:rPr>
              <w:t>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467006015 бағдарламасы бойынша</w:t>
            </w:r>
            <w:r>
              <w:br/>
            </w:r>
            <w:r>
              <w:rPr>
                <w:rFonts w:ascii="Times New Roman"/>
                <w:b w:val="false"/>
                <w:i w:val="false"/>
                <w:color w:val="000000"/>
                <w:sz w:val="20"/>
              </w:rPr>
              <w:t>
</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975314</w:t>
            </w:r>
            <w:r>
              <w:br/>
            </w:r>
            <w:r>
              <w:rPr>
                <w:rFonts w:ascii="Times New Roman"/>
                <w:b w:val="false"/>
                <w:i w:val="false"/>
                <w:color w:val="000000"/>
                <w:sz w:val="20"/>
              </w:rPr>
              <w:t>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1695426</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