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9208" w14:textId="9999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cубсидиялар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10 сәуірдегі № 90 қаулысы. Оңтүстік Қазақстан облысының Әділет департаментінде 2014 жылғы 17 сәуірде № 2611 болып тіркелді. Күші жойылды - Оңтүстік Қазақстан облыстық әкімдігінің 2014 жылғы 25 шілдедегі №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25.07.2014 № 254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 (органикалықтарды қоспағанда) құнын арзандатуға арналған cубсидиялар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сәуір № 90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cубсидиялар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963"/>
        <w:gridCol w:w="3842"/>
        <w:gridCol w:w="4617"/>
      </w:tblGrid>
      <w:tr>
        <w:trPr>
          <w:trHeight w:val="11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аудандардың атауы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егістік көлемі, мың га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151860,2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266225,0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426625,0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2094868,3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476196,8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249534,8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367389,8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944636,6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40019,5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256019,2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208345,8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711959,8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449859,8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201022,3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29287,6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6873850,0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сәуір № 90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тыңайтқыштар (органикалықтарды қоспағанда) құнын арзандатуға арналған cубсидиялар көлемі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580"/>
        <w:gridCol w:w="3918"/>
        <w:gridCol w:w="3919"/>
      </w:tblGrid>
      <w:tr>
        <w:trPr>
          <w:trHeight w:val="11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аудандардың атауы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 көлемі, мың тонна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51491,8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47899,2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24,36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629363,5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158230,8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44456,1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101684,0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113427,4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1620,1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162409,0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4,66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122507,5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