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9434" w14:textId="0de9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қызмет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13 маусымдағы № 182 қаулысы. Оңтүстік Қазақстан облысының Әділет департаментінде 2014 жылғы 22 шілдеде № 2723 болып тіркелді. Күші жойылды - Оңтүстік Қазақстан облыстық әкімдігінің 2015 жылғы 6 қазандағы № 314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әкімдігінің 06.10.2015 № 314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осы қаулыға 1-қосымшаға сәйкес «Фармацевтикалық қызметке лицензиялар беру, қайта ресімдеу, лицензияның телнұсқаларын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осы қаулыға 2-қосымшаға сәйкес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денсаулық сақтау басқармасы»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қаулының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қаулының Оңтүстік Қазақстан облысы әкімдігінің интернет-ресурсына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оны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Е.Ә.Садырға жүктелсін.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 әкімі                                А.Мырзахметов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Б.Оспанов</w:t>
      </w:r>
      <w:r>
        <w:br/>
      </w:r>
      <w:r>
        <w:rPr>
          <w:rFonts w:ascii="Times New Roman"/>
          <w:b w:val="false"/>
          <w:i w:val="false"/>
          <w:color w:val="000000"/>
          <w:sz w:val="28"/>
        </w:rPr>
        <w:t>
</w:t>
      </w:r>
      <w:r>
        <w:rPr>
          <w:rFonts w:ascii="Times New Roman"/>
          <w:b w:val="false"/>
          <w:i/>
          <w:color w:val="000000"/>
          <w:sz w:val="28"/>
        </w:rPr>
        <w:t>      Б.Жылқышиев</w:t>
      </w:r>
      <w:r>
        <w:br/>
      </w:r>
      <w:r>
        <w:rPr>
          <w:rFonts w:ascii="Times New Roman"/>
          <w:b w:val="false"/>
          <w:i w:val="false"/>
          <w:color w:val="000000"/>
          <w:sz w:val="28"/>
        </w:rPr>
        <w:t>
</w:t>
      </w:r>
      <w:r>
        <w:rPr>
          <w:rFonts w:ascii="Times New Roman"/>
          <w:b w:val="false"/>
          <w:i/>
          <w:color w:val="000000"/>
          <w:sz w:val="28"/>
        </w:rPr>
        <w:t>      Ә.Бектаев</w:t>
      </w:r>
      <w:r>
        <w:br/>
      </w:r>
      <w:r>
        <w:rPr>
          <w:rFonts w:ascii="Times New Roman"/>
          <w:b w:val="false"/>
          <w:i w:val="false"/>
          <w:color w:val="000000"/>
          <w:sz w:val="28"/>
        </w:rPr>
        <w:t>
</w:t>
      </w:r>
      <w:r>
        <w:rPr>
          <w:rFonts w:ascii="Times New Roman"/>
          <w:b w:val="false"/>
          <w:i/>
          <w:color w:val="000000"/>
          <w:sz w:val="28"/>
        </w:rPr>
        <w:t>      С.Қаныбеков</w:t>
      </w:r>
      <w:r>
        <w:br/>
      </w:r>
      <w:r>
        <w:rPr>
          <w:rFonts w:ascii="Times New Roman"/>
          <w:b w:val="false"/>
          <w:i w:val="false"/>
          <w:color w:val="000000"/>
          <w:sz w:val="28"/>
        </w:rPr>
        <w:t>
</w:t>
      </w:r>
      <w:r>
        <w:rPr>
          <w:rFonts w:ascii="Times New Roman"/>
          <w:b w:val="false"/>
          <w:i/>
          <w:color w:val="000000"/>
          <w:sz w:val="28"/>
        </w:rPr>
        <w:t xml:space="preserve">      Е. Садыр </w:t>
      </w:r>
      <w:r>
        <w:br/>
      </w:r>
      <w:r>
        <w:rPr>
          <w:rFonts w:ascii="Times New Roman"/>
          <w:b w:val="false"/>
          <w:i w:val="false"/>
          <w:color w:val="000000"/>
          <w:sz w:val="28"/>
        </w:rPr>
        <w:t>
</w:t>
      </w:r>
      <w:r>
        <w:rPr>
          <w:rFonts w:ascii="Times New Roman"/>
          <w:b w:val="false"/>
          <w:i/>
          <w:color w:val="000000"/>
          <w:sz w:val="28"/>
        </w:rPr>
        <w:t>      С.Тұяқбаев</w:t>
      </w:r>
      <w:r>
        <w:br/>
      </w:r>
      <w:r>
        <w:rPr>
          <w:rFonts w:ascii="Times New Roman"/>
          <w:b w:val="false"/>
          <w:i w:val="false"/>
          <w:color w:val="000000"/>
          <w:sz w:val="28"/>
        </w:rPr>
        <w:t>
</w:t>
      </w:r>
      <w:r>
        <w:rPr>
          <w:rFonts w:ascii="Times New Roman"/>
          <w:b w:val="false"/>
          <w:i/>
          <w:color w:val="000000"/>
          <w:sz w:val="28"/>
        </w:rPr>
        <w:t>      А.Абдуллаев</w:t>
      </w:r>
      <w:r>
        <w:br/>
      </w:r>
      <w:r>
        <w:rPr>
          <w:rFonts w:ascii="Times New Roman"/>
          <w:b w:val="false"/>
          <w:i w:val="false"/>
          <w:color w:val="000000"/>
          <w:sz w:val="28"/>
        </w:rPr>
        <w:t>
</w:t>
      </w:r>
      <w:r>
        <w:rPr>
          <w:rFonts w:ascii="Times New Roman"/>
          <w:b w:val="false"/>
          <w:i/>
          <w:color w:val="000000"/>
          <w:sz w:val="28"/>
        </w:rPr>
        <w:t>      Р.Исаева</w:t>
      </w:r>
    </w:p>
    <w:bookmarkEnd w:id="0"/>
    <w:bookmarkStart w:name="z6" w:id="1"/>
    <w:p>
      <w:pPr>
        <w:spacing w:after="0"/>
        <w:ind w:left="0"/>
        <w:jc w:val="both"/>
      </w:pPr>
      <w:r>
        <w:rPr>
          <w:rFonts w:ascii="Times New Roman"/>
          <w:b w:val="false"/>
          <w:i w:val="false"/>
          <w:color w:val="000000"/>
          <w:sz w:val="28"/>
        </w:rPr>
        <w:t>
      Оңтүстік Қазақстан</w:t>
      </w:r>
      <w:r>
        <w:br/>
      </w:r>
      <w:r>
        <w:rPr>
          <w:rFonts w:ascii="Times New Roman"/>
          <w:b w:val="false"/>
          <w:i w:val="false"/>
          <w:color w:val="000000"/>
          <w:sz w:val="28"/>
        </w:rPr>
        <w:t>
      облысы әкімдігінің</w:t>
      </w:r>
      <w:r>
        <w:br/>
      </w:r>
      <w:r>
        <w:rPr>
          <w:rFonts w:ascii="Times New Roman"/>
          <w:b w:val="false"/>
          <w:i w:val="false"/>
          <w:color w:val="000000"/>
          <w:sz w:val="28"/>
        </w:rPr>
        <w:t>
      2014 жылғы 13 маусымдағы</w:t>
      </w:r>
      <w:r>
        <w:br/>
      </w:r>
      <w:r>
        <w:rPr>
          <w:rFonts w:ascii="Times New Roman"/>
          <w:b w:val="false"/>
          <w:i w:val="false"/>
          <w:color w:val="000000"/>
          <w:sz w:val="28"/>
        </w:rPr>
        <w:t>
      № 182 қаулысына</w:t>
      </w:r>
      <w:r>
        <w:br/>
      </w:r>
      <w:r>
        <w:rPr>
          <w:rFonts w:ascii="Times New Roman"/>
          <w:b w:val="false"/>
          <w:i w:val="false"/>
          <w:color w:val="000000"/>
          <w:sz w:val="28"/>
        </w:rPr>
        <w:t>
      1-қосымша</w:t>
      </w:r>
    </w:p>
    <w:bookmarkEnd w:id="1"/>
    <w:bookmarkStart w:name="z7" w:id="2"/>
    <w:p>
      <w:pPr>
        <w:spacing w:after="0"/>
        <w:ind w:left="0"/>
        <w:jc w:val="left"/>
      </w:pPr>
      <w:r>
        <w:rPr>
          <w:rFonts w:ascii="Times New Roman"/>
          <w:b/>
          <w:i w:val="false"/>
          <w:color w:val="000000"/>
        </w:rPr>
        <w:t xml:space="preserve"> 
«Фармацевтикалық қызметке лицензиялар беру, қайта ресімдеу, лицензияның телнұсқаларын беру» мемлекеттік көрсетілетін қызметінің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«Фармацевтикалық қызметке лицензиялар беру, қайта ресімдеу, лицензияның телнұсқаларын беру» мемлекеттік көрсетілетін қызметі (бұдан әрі-мемлекеттік көрсетілетін қызмет) «Оңтүстік Қазақстан облысының денсаулық сақтау басқармасы» мемлекеттік мекемесімен (бұдан әрі- көрсетілетін қызметті беруші) ұсынылады.</w:t>
      </w:r>
      <w:r>
        <w:br/>
      </w:r>
      <w:r>
        <w:rPr>
          <w:rFonts w:ascii="Times New Roman"/>
          <w:b w:val="false"/>
          <w:i w:val="false"/>
          <w:color w:val="000000"/>
          <w:sz w:val="28"/>
        </w:rPr>
        <w:t>
      Мемлекеттік көрсетілетін қызметті алуға арналған өтініштерді қабылдау және мемлекеттік көрсетілетін қызметтің нәтижелерін беру:</w:t>
      </w:r>
      <w:r>
        <w:br/>
      </w:r>
      <w:r>
        <w:rPr>
          <w:rFonts w:ascii="Times New Roman"/>
          <w:b w:val="false"/>
          <w:i w:val="false"/>
          <w:color w:val="000000"/>
          <w:sz w:val="28"/>
        </w:rPr>
        <w:t>
      1) көрсетілетін қызметті берушінің кеңсесі немесе www.elicense.kz «Е-лицензиялау» веб-порталы;</w:t>
      </w:r>
      <w:r>
        <w:br/>
      </w:r>
      <w:r>
        <w:rPr>
          <w:rFonts w:ascii="Times New Roman"/>
          <w:b w:val="false"/>
          <w:i w:val="false"/>
          <w:color w:val="000000"/>
          <w:sz w:val="28"/>
        </w:rPr>
        <w:t>
      2) www.e.gov.kz «электрондық үкімет» веб-порталы (бұдан әрі-Портал)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дәрілік заттарды, медициналық мақсаттағы бұйымдар мен медициналық техниканы өндірумен байланысты фармацевтикалық қызметке лицензия беру, қайта ресімдеу, лицензияның телнұсқасын беру немесе Қазақстан Республикасы Үкіметінің 2014 жылғы 24 ақпандағы № 142 </w:t>
      </w:r>
      <w:r>
        <w:rPr>
          <w:rFonts w:ascii="Times New Roman"/>
          <w:b w:val="false"/>
          <w:i w:val="false"/>
          <w:color w:val="000000"/>
          <w:sz w:val="28"/>
        </w:rPr>
        <w:t>қаулысымен</w:t>
      </w:r>
      <w:r>
        <w:rPr>
          <w:rFonts w:ascii="Times New Roman"/>
          <w:b w:val="false"/>
          <w:i w:val="false"/>
          <w:color w:val="000000"/>
          <w:sz w:val="28"/>
        </w:rPr>
        <w:t xml:space="preserve"> бекітілген «Фармацевтикалық қызметке лицензиялар беру, қайта ресімдеу, лицензияның телнұсқаларын беру»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уәжделген жауап болып табылады. </w:t>
      </w:r>
    </w:p>
    <w:bookmarkEnd w:id="4"/>
    <w:bookmarkStart w:name="z12" w:id="5"/>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5"/>
    <w:bookmarkStart w:name="z13" w:id="6"/>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көрсетілетін қызметті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r>
        <w:br/>
      </w:r>
      <w:r>
        <w:rPr>
          <w:rFonts w:ascii="Times New Roman"/>
          <w:b w:val="false"/>
          <w:i w:val="false"/>
          <w:color w:val="000000"/>
          <w:sz w:val="28"/>
        </w:rPr>
        <w:t>
      1)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2) көрсетілетін қызметті берушінің уәкілетті қызметкері қабылдаған құжаттарды ақпараттық жүйеге тіркеп, 10 минуттың ішінде ақпараттық жүйе арқылы көрсетілетін қызметті берушінің басшылығына жолдайды;</w:t>
      </w:r>
      <w:r>
        <w:br/>
      </w:r>
      <w:r>
        <w:rPr>
          <w:rFonts w:ascii="Times New Roman"/>
          <w:b w:val="false"/>
          <w:i w:val="false"/>
          <w:color w:val="000000"/>
          <w:sz w:val="28"/>
        </w:rPr>
        <w:t>
      3) құжаттарды қарап болған соң 30 минут ішінде көрсетілетін қызметті берушінің басшылығы құжаттарды көрсетілетін қызметті берушінің уәкілетті қызметкеріне мемлекеттік көрсетілетін қызмет нәтижесін дайындау үшін ақпараттық жүйе арқылы жолдайды;</w:t>
      </w:r>
      <w:r>
        <w:br/>
      </w:r>
      <w:r>
        <w:rPr>
          <w:rFonts w:ascii="Times New Roman"/>
          <w:b w:val="false"/>
          <w:i w:val="false"/>
          <w:color w:val="000000"/>
          <w:sz w:val="28"/>
        </w:rPr>
        <w:t>
      4) көрсетілетін қызметті берушінің уәкілетті қызметкері мемлекеттік көрсетілетін қызмет нәтижесін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дайындап, сонан кейін көрсетілетін қызметті берушінің басшылығына қол қоюы үшін ақпараттық жүйе арқылы жолдайды;</w:t>
      </w:r>
      <w:r>
        <w:br/>
      </w:r>
      <w:r>
        <w:rPr>
          <w:rFonts w:ascii="Times New Roman"/>
          <w:b w:val="false"/>
          <w:i w:val="false"/>
          <w:color w:val="000000"/>
          <w:sz w:val="28"/>
        </w:rPr>
        <w:t>
      5) көрсетілетін қызметті берушінің басшылығы жұмыс күні ішінде мемлекеттік көрсетілетін қызмет нәтижесіне ақпараттық жүйе арқылы қол қойып, көрсетілетін қызметті берушінің уәкілетті қызметкеріне жолдайды;</w:t>
      </w:r>
      <w:r>
        <w:br/>
      </w:r>
      <w:r>
        <w:rPr>
          <w:rFonts w:ascii="Times New Roman"/>
          <w:b w:val="false"/>
          <w:i w:val="false"/>
          <w:color w:val="000000"/>
          <w:sz w:val="28"/>
        </w:rPr>
        <w:t xml:space="preserve">
      6) көрсетілетін қызметті берушінің уәкілетті қызметкері ақпараттық жүйеден мемлекеттік көрсетілетін қызмет нәтижесін басып шығарады және 10 минут ішінде көрсетілетін қызметті алушыға не сенімхат бойынша оның өкіліне табыстайды. </w:t>
      </w:r>
    </w:p>
    <w:bookmarkEnd w:id="6"/>
    <w:bookmarkStart w:name="z15" w:id="7"/>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7"/>
    <w:bookmarkStart w:name="z16" w:id="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уәкілетті қызметкері.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 Қызмет көрсету үдерісіндегі рәсімдердің (іс-қимылдардың) блок-схема түріндегі реттілігі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p>
    <w:bookmarkEnd w:id="8"/>
    <w:bookmarkStart w:name="z18" w:id="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
    <w:bookmarkStart w:name="z19" w:id="10"/>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r>
        <w:br/>
      </w:r>
      <w:r>
        <w:rPr>
          <w:rFonts w:ascii="Times New Roman"/>
          <w:b w:val="false"/>
          <w:i w:val="false"/>
          <w:color w:val="000000"/>
          <w:sz w:val="28"/>
        </w:rPr>
        <w:t>
      1) Порталға кіру;</w:t>
      </w:r>
      <w:r>
        <w:br/>
      </w:r>
      <w:r>
        <w:rPr>
          <w:rFonts w:ascii="Times New Roman"/>
          <w:b w:val="false"/>
          <w:i w:val="false"/>
          <w:color w:val="000000"/>
          <w:sz w:val="28"/>
        </w:rPr>
        <w:t>
      2) мемлекеттік көрсетілетін қызметті таңдау:</w:t>
      </w:r>
      <w:r>
        <w:br/>
      </w:r>
      <w:r>
        <w:rPr>
          <w:rFonts w:ascii="Times New Roman"/>
          <w:b w:val="false"/>
          <w:i w:val="false"/>
          <w:color w:val="000000"/>
          <w:sz w:val="28"/>
        </w:rPr>
        <w:t>
      3) ЭЦҚ-ны жеке сәйкестендіру нөмірі немесе бизнес-сәйкестендіру нөмірі арқылы авторлау, тіркелу;</w:t>
      </w:r>
      <w:r>
        <w:br/>
      </w:r>
      <w:r>
        <w:rPr>
          <w:rFonts w:ascii="Times New Roman"/>
          <w:b w:val="false"/>
          <w:i w:val="false"/>
          <w:color w:val="000000"/>
          <w:sz w:val="28"/>
        </w:rPr>
        <w:t>
      4) онлайн қызметке тапсырыс беру;</w:t>
      </w:r>
      <w:r>
        <w:br/>
      </w:r>
      <w:r>
        <w:rPr>
          <w:rFonts w:ascii="Times New Roman"/>
          <w:b w:val="false"/>
          <w:i w:val="false"/>
          <w:color w:val="000000"/>
          <w:sz w:val="28"/>
        </w:rPr>
        <w:t>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электронды түрде құжаттарды тіркеу;</w:t>
      </w:r>
      <w:r>
        <w:br/>
      </w:r>
      <w:r>
        <w:rPr>
          <w:rFonts w:ascii="Times New Roman"/>
          <w:b w:val="false"/>
          <w:i w:val="false"/>
          <w:color w:val="000000"/>
          <w:sz w:val="28"/>
        </w:rPr>
        <w:t>
      6) шығыс құжатты тексерген соң қызмет алушы ЭЦҚ қоюы қажет. Қол қойған соң арыз автоматты түрде қызмет берушіге түседі;</w:t>
      </w:r>
      <w:r>
        <w:br/>
      </w:r>
      <w:r>
        <w:rPr>
          <w:rFonts w:ascii="Times New Roman"/>
          <w:b w:val="false"/>
          <w:i w:val="false"/>
          <w:color w:val="000000"/>
          <w:sz w:val="28"/>
        </w:rPr>
        <w:t>
      7) түскен өтінішті қызмет көрсетуші тіркеген соң, қызмет алушының жеке кабинетінде арыздың жағдайы автоматты түрде өзгереді. Өтінішті тіркеген кезден бастап қызмет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нәтижені беруі тиіс;</w:t>
      </w:r>
      <w:r>
        <w:br/>
      </w:r>
      <w:r>
        <w:rPr>
          <w:rFonts w:ascii="Times New Roman"/>
          <w:b w:val="false"/>
          <w:i w:val="false"/>
          <w:color w:val="000000"/>
          <w:sz w:val="28"/>
        </w:rPr>
        <w:t>
      8) оң нәтижелі кезде,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r>
        <w:br/>
      </w:r>
      <w:r>
        <w:rPr>
          <w:rFonts w:ascii="Times New Roman"/>
          <w:b w:val="false"/>
          <w:i w:val="false"/>
          <w:color w:val="000000"/>
          <w:sz w:val="28"/>
        </w:rPr>
        <w:t>
      9) бұрыс нәтиже кезінде, көрсетілетін қызметті алушының жеке кабинетінде өтініштің жағдайы «Бас тартуға» ауысады. Кейін, ол көрсетілетін қызметті берушінің баспабетінде дәлелді бас тарту хатын көшіре алады.</w:t>
      </w:r>
      <w:r>
        <w:br/>
      </w:r>
      <w:r>
        <w:rPr>
          <w:rFonts w:ascii="Times New Roman"/>
          <w:b w:val="false"/>
          <w:i w:val="false"/>
          <w:color w:val="000000"/>
          <w:sz w:val="28"/>
        </w:rPr>
        <w:t>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 процесіндегі рәсімдердің (іс-қимылдардың) реттілігі, көрсетілетін қызметті берушінің құрылымдық бөлімшелерінің (қызметкерлерінің) өзара іс-қимылдары тәртібінің графикалық және схемалық түрде сипатталуы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қосымшаларында</w:t>
      </w:r>
      <w:r>
        <w:rPr>
          <w:rFonts w:ascii="Times New Roman"/>
          <w:b w:val="false"/>
          <w:i w:val="false"/>
          <w:color w:val="000000"/>
          <w:sz w:val="28"/>
        </w:rPr>
        <w:t xml:space="preserve"> бейнеленген. Мемлекеттік қызмет көрсету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қосымшаларында</w:t>
      </w:r>
      <w:r>
        <w:rPr>
          <w:rFonts w:ascii="Times New Roman"/>
          <w:b w:val="false"/>
          <w:i w:val="false"/>
          <w:color w:val="000000"/>
          <w:sz w:val="28"/>
        </w:rPr>
        <w:t xml:space="preserve"> көрсетілген.</w:t>
      </w:r>
    </w:p>
    <w:bookmarkEnd w:id="10"/>
    <w:bookmarkStart w:name="z20" w:id="11"/>
    <w:p>
      <w:pPr>
        <w:spacing w:after="0"/>
        <w:ind w:left="0"/>
        <w:jc w:val="both"/>
      </w:pPr>
      <w:r>
        <w:rPr>
          <w:rFonts w:ascii="Times New Roman"/>
          <w:b w:val="false"/>
          <w:i w:val="false"/>
          <w:color w:val="000000"/>
          <w:sz w:val="28"/>
        </w:rPr>
        <w:t>
      Фармацевтикалық қызметке лицензиялар</w:t>
      </w:r>
      <w:r>
        <w:br/>
      </w:r>
      <w:r>
        <w:rPr>
          <w:rFonts w:ascii="Times New Roman"/>
          <w:b w:val="false"/>
          <w:i w:val="false"/>
          <w:color w:val="000000"/>
          <w:sz w:val="28"/>
        </w:rPr>
        <w:t>
      беру, қайта ресімдеу, лицензияның</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1-қосымша</w:t>
      </w:r>
    </w:p>
    <w:bookmarkEnd w:id="11"/>
    <w:p>
      <w:pPr>
        <w:spacing w:after="0"/>
        <w:ind w:left="0"/>
        <w:jc w:val="left"/>
      </w:pPr>
      <w:r>
        <w:rPr>
          <w:rFonts w:ascii="Times New Roman"/>
          <w:b/>
          <w:i w:val="false"/>
          <w:color w:val="000000"/>
        </w:rPr>
        <w:t xml:space="preserve">       Мемлекеттік қызмет көрсету рәсімдері (іс-қимылдары) реттілігінің блок-схема түрінде сипатталуы және мемлекеттік қызмет көрсетудің бизнес-процестерінің анықтамалығы</w:t>
      </w:r>
    </w:p>
    <w:p>
      <w:pPr>
        <w:spacing w:after="0"/>
        <w:ind w:left="0"/>
        <w:jc w:val="both"/>
      </w:pPr>
      <w:r>
        <w:rPr>
          <w:rFonts w:ascii="Times New Roman"/>
          <w:b w:val="false"/>
          <w:i w:val="false"/>
          <w:color w:val="000000"/>
          <w:sz w:val="28"/>
        </w:rPr>
        <w:t> </w:t>
      </w:r>
      <w:r>
        <w:drawing>
          <wp:inline distT="0" distB="0" distL="0" distR="0">
            <wp:extent cx="5816600" cy="601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16600" cy="6019800"/>
                    </a:xfrm>
                    <a:prstGeom prst="rect">
                      <a:avLst/>
                    </a:prstGeom>
                  </pic:spPr>
                </pic:pic>
              </a:graphicData>
            </a:graphic>
          </wp:inline>
        </w:drawing>
      </w:r>
    </w:p>
    <w:bookmarkStart w:name="z21" w:id="12"/>
    <w:p>
      <w:pPr>
        <w:spacing w:after="0"/>
        <w:ind w:left="0"/>
        <w:jc w:val="both"/>
      </w:pPr>
      <w:r>
        <w:rPr>
          <w:rFonts w:ascii="Times New Roman"/>
          <w:b w:val="false"/>
          <w:i w:val="false"/>
          <w:color w:val="000000"/>
          <w:sz w:val="28"/>
        </w:rPr>
        <w:t>
      Фармацевтикалық қызметке лицензиялар</w:t>
      </w:r>
      <w:r>
        <w:br/>
      </w:r>
      <w:r>
        <w:rPr>
          <w:rFonts w:ascii="Times New Roman"/>
          <w:b w:val="false"/>
          <w:i w:val="false"/>
          <w:color w:val="000000"/>
          <w:sz w:val="28"/>
        </w:rPr>
        <w:t>
      беру, қайта ресімдеу, лицензияның</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көрсетудің бизнес-процестерінің анықтамалығы</w:t>
      </w:r>
    </w:p>
    <w:p>
      <w:pPr>
        <w:spacing w:after="0"/>
        <w:ind w:left="0"/>
        <w:jc w:val="both"/>
      </w:pPr>
      <w:r>
        <w:rPr>
          <w:rFonts w:ascii="Times New Roman"/>
          <w:b w:val="false"/>
          <w:i w:val="false"/>
          <w:color w:val="000000"/>
          <w:sz w:val="28"/>
        </w:rPr>
        <w:t>      </w:t>
      </w:r>
      <w:r>
        <w:drawing>
          <wp:inline distT="0" distB="0" distL="0" distR="0">
            <wp:extent cx="94107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410700" cy="47244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rPr>
          <w:rFonts w:ascii="Times New Roman"/>
          <w:b w:val="false"/>
          <w:i w:val="false"/>
          <w:color w:val="000000"/>
          <w:sz w:val="28"/>
        </w:rPr>
        <w:t>      </w:t>
      </w:r>
      <w:r>
        <w:drawing>
          <wp:inline distT="0" distB="0" distL="0" distR="0">
            <wp:extent cx="59817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81700" cy="3187700"/>
                    </a:xfrm>
                    <a:prstGeom prst="rect">
                      <a:avLst/>
                    </a:prstGeom>
                  </pic:spPr>
                </pic:pic>
              </a:graphicData>
            </a:graphic>
          </wp:inline>
        </w:drawing>
      </w:r>
    </w:p>
    <w:bookmarkStart w:name="z22" w:id="13"/>
    <w:p>
      <w:pPr>
        <w:spacing w:after="0"/>
        <w:ind w:left="0"/>
        <w:jc w:val="both"/>
      </w:pPr>
      <w:r>
        <w:rPr>
          <w:rFonts w:ascii="Times New Roman"/>
          <w:b w:val="false"/>
          <w:i w:val="false"/>
          <w:color w:val="000000"/>
          <w:sz w:val="28"/>
        </w:rPr>
        <w:t>
      Фармацевтикалық қызметке лицензиялар</w:t>
      </w:r>
      <w:r>
        <w:br/>
      </w:r>
      <w:r>
        <w:rPr>
          <w:rFonts w:ascii="Times New Roman"/>
          <w:b w:val="false"/>
          <w:i w:val="false"/>
          <w:color w:val="000000"/>
          <w:sz w:val="28"/>
        </w:rPr>
        <w:t>
      беру, қайта ресімдеу, лицензияның</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3-қосымша</w:t>
      </w:r>
    </w:p>
    <w:bookmarkEnd w:id="13"/>
    <w:p>
      <w:pPr>
        <w:spacing w:after="0"/>
        <w:ind w:left="0"/>
        <w:jc w:val="left"/>
      </w:pPr>
      <w:r>
        <w:rPr>
          <w:rFonts w:ascii="Times New Roman"/>
          <w:b/>
          <w:i w:val="false"/>
          <w:color w:val="000000"/>
        </w:rPr>
        <w:t xml:space="preserve">       Мемлекеттік қызмет көрсету тәртібінің графика түрінде сипатталуы және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4"/>
        <w:gridCol w:w="2738"/>
        <w:gridCol w:w="2290"/>
        <w:gridCol w:w="2269"/>
        <w:gridCol w:w="2689"/>
      </w:tblGrid>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уәкілетті қызметкері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уәкілетті қызметкері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уәкілетті қызметкері</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Қабылдаған құжаттарды ақпараттық жүйеге тіркеп, 10 минуттың ішінде ақпараттық жүйе арқылы көрсетілетін қызметті берушінің басшылығына жолдайды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қарап болған соң 30 минут ішінде құжаттарды көрсетілетін қызметті берушінің уәкілетті қызметкеріне мемлекеттік көрсетілетін қызмет нәтижесін дайындау үшін ақпараттық жүйе арқылы жолдайды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нәтижесін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дайындап, сонан кейін көрсетілетін қызметті берушінің басшылығына қол қоюы үшін ақпараттық жүйе арқылы жолдайды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 мемлекеттік көрсетілетін қызмет нәтижесіне ақпараттық жүйе арқылы қол қойып, көрсетілетін қызметті берушінің уәкілетті қызметкеріне жолдайды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жүйеден мемлекеттік көрсетілетін қызмет нәтижесін басып шығарады және 10 минут ішінде көрсетілетін қызметті алушыға не сенімхат бойынша оның өкіліне табыстайды</w:t>
            </w:r>
          </w:p>
        </w:tc>
      </w:tr>
    </w:tbl>
    <w:bookmarkStart w:name="z23" w:id="14"/>
    <w:p>
      <w:pPr>
        <w:spacing w:after="0"/>
        <w:ind w:left="0"/>
        <w:jc w:val="both"/>
      </w:pPr>
      <w:r>
        <w:rPr>
          <w:rFonts w:ascii="Times New Roman"/>
          <w:b w:val="false"/>
          <w:i w:val="false"/>
          <w:color w:val="000000"/>
          <w:sz w:val="28"/>
        </w:rPr>
        <w:t>
      Оңтүстік Қазақстан</w:t>
      </w:r>
      <w:r>
        <w:br/>
      </w:r>
      <w:r>
        <w:rPr>
          <w:rFonts w:ascii="Times New Roman"/>
          <w:b w:val="false"/>
          <w:i w:val="false"/>
          <w:color w:val="000000"/>
          <w:sz w:val="28"/>
        </w:rPr>
        <w:t>
      облысы әкімдігінің</w:t>
      </w:r>
      <w:r>
        <w:br/>
      </w:r>
      <w:r>
        <w:rPr>
          <w:rFonts w:ascii="Times New Roman"/>
          <w:b w:val="false"/>
          <w:i w:val="false"/>
          <w:color w:val="000000"/>
          <w:sz w:val="28"/>
        </w:rPr>
        <w:t>
      2014 жылғы 13 маусымдағы</w:t>
      </w:r>
      <w:r>
        <w:br/>
      </w:r>
      <w:r>
        <w:rPr>
          <w:rFonts w:ascii="Times New Roman"/>
          <w:b w:val="false"/>
          <w:i w:val="false"/>
          <w:color w:val="000000"/>
          <w:sz w:val="28"/>
        </w:rPr>
        <w:t>
      № 182 қаулысына</w:t>
      </w:r>
      <w:r>
        <w:br/>
      </w:r>
      <w:r>
        <w:rPr>
          <w:rFonts w:ascii="Times New Roman"/>
          <w:b w:val="false"/>
          <w:i w:val="false"/>
          <w:color w:val="000000"/>
          <w:sz w:val="28"/>
        </w:rPr>
        <w:t>
      2-қосымша</w:t>
      </w:r>
    </w:p>
    <w:bookmarkEnd w:id="14"/>
    <w:bookmarkStart w:name="z24" w:id="15"/>
    <w:p>
      <w:pPr>
        <w:spacing w:after="0"/>
        <w:ind w:left="0"/>
        <w:jc w:val="left"/>
      </w:pPr>
      <w:r>
        <w:rPr>
          <w:rFonts w:ascii="Times New Roman"/>
          <w:b/>
          <w:i w:val="false"/>
          <w:color w:val="000000"/>
        </w:rPr>
        <w:t xml:space="preserve">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қызметінің регламенті</w:t>
      </w:r>
    </w:p>
    <w:bookmarkEnd w:id="15"/>
    <w:bookmarkStart w:name="z25" w:id="16"/>
    <w:p>
      <w:pPr>
        <w:spacing w:after="0"/>
        <w:ind w:left="0"/>
        <w:jc w:val="left"/>
      </w:pPr>
      <w:r>
        <w:rPr>
          <w:rFonts w:ascii="Times New Roman"/>
          <w:b/>
          <w:i w:val="false"/>
          <w:color w:val="000000"/>
        </w:rPr>
        <w:t xml:space="preserve"> 
1. Жалпы ережелер</w:t>
      </w:r>
    </w:p>
    <w:bookmarkEnd w:id="16"/>
    <w:bookmarkStart w:name="z26" w:id="17"/>
    <w:p>
      <w:pPr>
        <w:spacing w:after="0"/>
        <w:ind w:left="0"/>
        <w:jc w:val="both"/>
      </w:pPr>
      <w:r>
        <w:rPr>
          <w:rFonts w:ascii="Times New Roman"/>
          <w:b w:val="false"/>
          <w:i w:val="false"/>
          <w:color w:val="000000"/>
          <w:sz w:val="28"/>
        </w:rPr>
        <w:t>
      1.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қызметі (бұдан әрі-мемлекеттік көрсетілетін қызмет) «Оңтүстік Қазақстан облысының денсаулық сақтау басқармасы» мемлекеттік мекемесімен (бұдан әрі- көрсетілетін қызметті беруші) ұсынылады.</w:t>
      </w:r>
      <w:r>
        <w:br/>
      </w:r>
      <w:r>
        <w:rPr>
          <w:rFonts w:ascii="Times New Roman"/>
          <w:b w:val="false"/>
          <w:i w:val="false"/>
          <w:color w:val="000000"/>
          <w:sz w:val="28"/>
        </w:rPr>
        <w:t>
      Мемлекеттік көрсетілетін қызметті алуға арналған өтініштерді қабылдау және мемлекеттік көрсетілетін қызметтің нәтижелерін беру:</w:t>
      </w:r>
      <w:r>
        <w:br/>
      </w:r>
      <w:r>
        <w:rPr>
          <w:rFonts w:ascii="Times New Roman"/>
          <w:b w:val="false"/>
          <w:i w:val="false"/>
          <w:color w:val="000000"/>
          <w:sz w:val="28"/>
        </w:rPr>
        <w:t>
      1) көрсетілетін қызметті берушінің кеңсесі немесе www.elicense.kz «Е-лицензиялау» веб-порталы;</w:t>
      </w:r>
      <w:r>
        <w:br/>
      </w:r>
      <w:r>
        <w:rPr>
          <w:rFonts w:ascii="Times New Roman"/>
          <w:b w:val="false"/>
          <w:i w:val="false"/>
          <w:color w:val="000000"/>
          <w:sz w:val="28"/>
        </w:rPr>
        <w:t>
      2) www.e.gov.kz «электрондық үкімет» веб-порталы (бұдан әрі-Портал)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немесе Қазақстан Республикасы Үкіметінің 2014 жылғы 24 ақпандағы № 142 </w:t>
      </w:r>
      <w:r>
        <w:rPr>
          <w:rFonts w:ascii="Times New Roman"/>
          <w:b w:val="false"/>
          <w:i w:val="false"/>
          <w:color w:val="000000"/>
          <w:sz w:val="28"/>
        </w:rPr>
        <w:t>қаулысымен</w:t>
      </w:r>
      <w:r>
        <w:rPr>
          <w:rFonts w:ascii="Times New Roman"/>
          <w:b w:val="false"/>
          <w:i w:val="false"/>
          <w:color w:val="000000"/>
          <w:sz w:val="28"/>
        </w:rPr>
        <w:t xml:space="preserve"> бекітілген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уәжделген жауап.</w:t>
      </w:r>
    </w:p>
    <w:bookmarkEnd w:id="17"/>
    <w:bookmarkStart w:name="z29" w:id="18"/>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8"/>
    <w:bookmarkStart w:name="z30" w:id="19"/>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көрсетілетін қызметті алушының өтініші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r>
        <w:br/>
      </w:r>
      <w:r>
        <w:rPr>
          <w:rFonts w:ascii="Times New Roman"/>
          <w:b w:val="false"/>
          <w:i w:val="false"/>
          <w:color w:val="000000"/>
          <w:sz w:val="28"/>
        </w:rPr>
        <w:t>
      1)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2) көрсетілетін қызметті берушінің уәкілетті қызметкері қабылдаған құжаттарды ақпараттық жүйеге тіркеп, 10 минуттың ішінде ақпараттық жүйе арқылы көрсетілетін қызметті берушінің басшылығына жолдайды;</w:t>
      </w:r>
      <w:r>
        <w:br/>
      </w:r>
      <w:r>
        <w:rPr>
          <w:rFonts w:ascii="Times New Roman"/>
          <w:b w:val="false"/>
          <w:i w:val="false"/>
          <w:color w:val="000000"/>
          <w:sz w:val="28"/>
        </w:rPr>
        <w:t>
      3) құжаттарды қарап болған соң 30 минут ішінде көрсетілетін қызметті берушінің басшылығы құжаттарды көрсетілетін қызметті берушінің уәкілетті қызметкеріне мемлекеттік көрсетілетін қызмет нәтижесін дайындау үшін ақпараттық жүйе арқылы жолдайды;</w:t>
      </w:r>
      <w:r>
        <w:br/>
      </w:r>
      <w:r>
        <w:rPr>
          <w:rFonts w:ascii="Times New Roman"/>
          <w:b w:val="false"/>
          <w:i w:val="false"/>
          <w:color w:val="000000"/>
          <w:sz w:val="28"/>
        </w:rPr>
        <w:t>
      4) көрсетілетін қызметті берушінің уәкілетті қызметкері мемлекеттік көрсетілетін қызмет нәтижесін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дайындап, сонан кейін көрсетілетін қызметті берушінің басшылығына қол қоюы үшін ақпараттық жүйе арқылы жолдайды;</w:t>
      </w:r>
      <w:r>
        <w:br/>
      </w:r>
      <w:r>
        <w:rPr>
          <w:rFonts w:ascii="Times New Roman"/>
          <w:b w:val="false"/>
          <w:i w:val="false"/>
          <w:color w:val="000000"/>
          <w:sz w:val="28"/>
        </w:rPr>
        <w:t>
      5) көрсетілетін қызметті берушінің басшылығы жұмыс күні ішінде мемлекеттік көрсетілетін қызмет нәтижесіне ақпараттық жүйе арқылы қол қойып, көрсетілетін қызметті берушінің уәкілетті қызметкеріне жолдайды;</w:t>
      </w:r>
      <w:r>
        <w:br/>
      </w:r>
      <w:r>
        <w:rPr>
          <w:rFonts w:ascii="Times New Roman"/>
          <w:b w:val="false"/>
          <w:i w:val="false"/>
          <w:color w:val="000000"/>
          <w:sz w:val="28"/>
        </w:rPr>
        <w:t>
      6) көрсетілетін қызметті берушінің уәкілетті қызметкері ақпараттық жүйеден мемлекеттік көрсетілетін қызмет нәтижесін басып шығарады және 10 минут ішінде көрсетілетін қызметті алушыға не сенімхат бойынша оның өкіліне табыстайды.</w:t>
      </w:r>
    </w:p>
    <w:bookmarkEnd w:id="19"/>
    <w:bookmarkStart w:name="z32" w:id="20"/>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20"/>
    <w:bookmarkStart w:name="z33" w:id="2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уәкілетті қызметкері.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 Мемлекеттік қызмет көрсету үдерісіндегі рәсімдердің (іс-қимылдардың) блок-схема түріндегі реттілігі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1"/>
    <w:bookmarkStart w:name="z35" w:id="22"/>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2"/>
    <w:bookmarkStart w:name="z36" w:id="23"/>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r>
        <w:br/>
      </w:r>
      <w:r>
        <w:rPr>
          <w:rFonts w:ascii="Times New Roman"/>
          <w:b w:val="false"/>
          <w:i w:val="false"/>
          <w:color w:val="000000"/>
          <w:sz w:val="28"/>
        </w:rPr>
        <w:t>
      1) Порталға кіру;</w:t>
      </w:r>
      <w:r>
        <w:br/>
      </w:r>
      <w:r>
        <w:rPr>
          <w:rFonts w:ascii="Times New Roman"/>
          <w:b w:val="false"/>
          <w:i w:val="false"/>
          <w:color w:val="000000"/>
          <w:sz w:val="28"/>
        </w:rPr>
        <w:t>
      2) мемлекеттік көрсетілетін қызметті таңдау:</w:t>
      </w:r>
      <w:r>
        <w:br/>
      </w:r>
      <w:r>
        <w:rPr>
          <w:rFonts w:ascii="Times New Roman"/>
          <w:b w:val="false"/>
          <w:i w:val="false"/>
          <w:color w:val="000000"/>
          <w:sz w:val="28"/>
        </w:rPr>
        <w:t>
      3) ЭЦҚ-ны жеке сәйкестендіру нөмірі немесе бизнес-сәйкестендіру нөмірі арқылы авторлау, тіркелу;</w:t>
      </w:r>
      <w:r>
        <w:br/>
      </w:r>
      <w:r>
        <w:rPr>
          <w:rFonts w:ascii="Times New Roman"/>
          <w:b w:val="false"/>
          <w:i w:val="false"/>
          <w:color w:val="000000"/>
          <w:sz w:val="28"/>
        </w:rPr>
        <w:t>
      4) онлайн қызметке тапсырыс беру;</w:t>
      </w:r>
      <w:r>
        <w:br/>
      </w:r>
      <w:r>
        <w:rPr>
          <w:rFonts w:ascii="Times New Roman"/>
          <w:b w:val="false"/>
          <w:i w:val="false"/>
          <w:color w:val="000000"/>
          <w:sz w:val="28"/>
        </w:rPr>
        <w:t>
      5) электрондық сауал жолдарын толтыру және қажет болған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электронды түрде құжаттарды тіркеу;</w:t>
      </w:r>
      <w:r>
        <w:br/>
      </w:r>
      <w:r>
        <w:rPr>
          <w:rFonts w:ascii="Times New Roman"/>
          <w:b w:val="false"/>
          <w:i w:val="false"/>
          <w:color w:val="000000"/>
          <w:sz w:val="28"/>
        </w:rPr>
        <w:t>
      6) шығыс құжатты тексерген соң қызмет алушы ЭЦҚ қоюы қажет. Қол қойған соң арыз автоматты түрде қызмет берушіге түседі;</w:t>
      </w:r>
      <w:r>
        <w:br/>
      </w:r>
      <w:r>
        <w:rPr>
          <w:rFonts w:ascii="Times New Roman"/>
          <w:b w:val="false"/>
          <w:i w:val="false"/>
          <w:color w:val="000000"/>
          <w:sz w:val="28"/>
        </w:rPr>
        <w:t>
      7) түскен өтінішті қызмет көрсетуші тіркеген соң, қызмет алушының жеке кабинетінде арыздың жағдайы автоматты түрде өзгереді. Өтінішті тіркеген кезден бастап қызмет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нәтижені беруі тиіс;</w:t>
      </w:r>
      <w:r>
        <w:br/>
      </w:r>
      <w:r>
        <w:rPr>
          <w:rFonts w:ascii="Times New Roman"/>
          <w:b w:val="false"/>
          <w:i w:val="false"/>
          <w:color w:val="000000"/>
          <w:sz w:val="28"/>
        </w:rPr>
        <w:t>
      8) оң нәтижелі кезде,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r>
        <w:br/>
      </w:r>
      <w:r>
        <w:rPr>
          <w:rFonts w:ascii="Times New Roman"/>
          <w:b w:val="false"/>
          <w:i w:val="false"/>
          <w:color w:val="000000"/>
          <w:sz w:val="28"/>
        </w:rPr>
        <w:t>
      9) бұрыс нәтиже кезінде, көрсетілетін қызметті алушының жеке кабинетінде өтініштің жағдайы «Бас тартуға» ауысады. Кейін, ол көрсетілетін қызметті берушінің баспабетінде дәлелді бас тарту хатын көшіре алады.</w:t>
      </w:r>
      <w:r>
        <w:br/>
      </w:r>
      <w:r>
        <w:rPr>
          <w:rFonts w:ascii="Times New Roman"/>
          <w:b w:val="false"/>
          <w:i w:val="false"/>
          <w:color w:val="000000"/>
          <w:sz w:val="28"/>
        </w:rPr>
        <w:t>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 процесіндегі рәсімдердің (іс-қимылдардың) реттілігі, көрсетілетін қызметті берушінің құрылымдық бөлімшелерінің (қызметкерлерінің) өзара іс-қимылдары, сонымен қатар Орталықпен өзара іс-қимыл тәртібінің графикалық және схемалық түрде сипатталуы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қосымшаларында</w:t>
      </w:r>
      <w:r>
        <w:rPr>
          <w:rFonts w:ascii="Times New Roman"/>
          <w:b w:val="false"/>
          <w:i w:val="false"/>
          <w:color w:val="000000"/>
          <w:sz w:val="28"/>
        </w:rPr>
        <w:t xml:space="preserve"> бейнеленген. Мемлекеттік қызмет көрсету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қосымшаларында</w:t>
      </w:r>
      <w:r>
        <w:rPr>
          <w:rFonts w:ascii="Times New Roman"/>
          <w:b w:val="false"/>
          <w:i w:val="false"/>
          <w:color w:val="000000"/>
          <w:sz w:val="28"/>
        </w:rPr>
        <w:t xml:space="preserve"> көрсетілген. </w:t>
      </w:r>
    </w:p>
    <w:bookmarkEnd w:id="23"/>
    <w:bookmarkStart w:name="z37" w:id="24"/>
    <w:p>
      <w:pPr>
        <w:spacing w:after="0"/>
        <w:ind w:left="0"/>
        <w:jc w:val="both"/>
      </w:pPr>
      <w:r>
        <w:rPr>
          <w:rFonts w:ascii="Times New Roman"/>
          <w:b w:val="false"/>
          <w:i w:val="false"/>
          <w:color w:val="000000"/>
          <w:sz w:val="28"/>
        </w:rPr>
        <w:t>
      «Денсаулық сақтау саласындағы есірткі</w:t>
      </w:r>
      <w:r>
        <w:br/>
      </w:r>
      <w:r>
        <w:rPr>
          <w:rFonts w:ascii="Times New Roman"/>
          <w:b w:val="false"/>
          <w:i w:val="false"/>
          <w:color w:val="000000"/>
          <w:sz w:val="28"/>
        </w:rPr>
        <w:t>
      құралдарының, психотроптық заттар мен</w:t>
      </w:r>
      <w:r>
        <w:br/>
      </w:r>
      <w:r>
        <w:rPr>
          <w:rFonts w:ascii="Times New Roman"/>
          <w:b w:val="false"/>
          <w:i w:val="false"/>
          <w:color w:val="000000"/>
          <w:sz w:val="28"/>
        </w:rPr>
        <w:t>
      прекурсорлардың айналымына байланысты</w:t>
      </w:r>
      <w:r>
        <w:br/>
      </w:r>
      <w:r>
        <w:rPr>
          <w:rFonts w:ascii="Times New Roman"/>
          <w:b w:val="false"/>
          <w:i w:val="false"/>
          <w:color w:val="000000"/>
          <w:sz w:val="28"/>
        </w:rPr>
        <w:t>
      қызметке лицензиялар беру, қайта ресімдеу,</w:t>
      </w:r>
      <w:r>
        <w:br/>
      </w:r>
      <w:r>
        <w:rPr>
          <w:rFonts w:ascii="Times New Roman"/>
          <w:b w:val="false"/>
          <w:i w:val="false"/>
          <w:color w:val="000000"/>
          <w:sz w:val="28"/>
        </w:rPr>
        <w:t>
      лицензияның телнұсқаларын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1-қосымша</w:t>
      </w:r>
    </w:p>
    <w:bookmarkEnd w:id="24"/>
    <w:p>
      <w:pPr>
        <w:spacing w:after="0"/>
        <w:ind w:left="0"/>
        <w:jc w:val="left"/>
      </w:pPr>
      <w:r>
        <w:rPr>
          <w:rFonts w:ascii="Times New Roman"/>
          <w:b/>
          <w:i w:val="false"/>
          <w:color w:val="000000"/>
        </w:rPr>
        <w:t xml:space="preserve">       Мемлекеттік қызмет көрсету рәсімдері (іс-қимылдары) реттілігінің блок-схема түрінде сипатталуы және мемлекеттік қызмет көрсетудің бизнес-процестерінің анықтамалығы</w:t>
      </w:r>
    </w:p>
    <w:p>
      <w:pPr>
        <w:spacing w:after="0"/>
        <w:ind w:left="0"/>
        <w:jc w:val="both"/>
      </w:pPr>
      <w:r>
        <w:drawing>
          <wp:inline distT="0" distB="0" distL="0" distR="0">
            <wp:extent cx="58674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67400" cy="6007100"/>
                    </a:xfrm>
                    <a:prstGeom prst="rect">
                      <a:avLst/>
                    </a:prstGeom>
                  </pic:spPr>
                </pic:pic>
              </a:graphicData>
            </a:graphic>
          </wp:inline>
        </w:drawing>
      </w:r>
    </w:p>
    <w:bookmarkStart w:name="z38" w:id="25"/>
    <w:p>
      <w:pPr>
        <w:spacing w:after="0"/>
        <w:ind w:left="0"/>
        <w:jc w:val="both"/>
      </w:pPr>
      <w:r>
        <w:rPr>
          <w:rFonts w:ascii="Times New Roman"/>
          <w:b w:val="false"/>
          <w:i w:val="false"/>
          <w:color w:val="000000"/>
          <w:sz w:val="28"/>
        </w:rPr>
        <w:t>
      «Денсаулық сақтау саласындағы есірткі</w:t>
      </w:r>
      <w:r>
        <w:br/>
      </w:r>
      <w:r>
        <w:rPr>
          <w:rFonts w:ascii="Times New Roman"/>
          <w:b w:val="false"/>
          <w:i w:val="false"/>
          <w:color w:val="000000"/>
          <w:sz w:val="28"/>
        </w:rPr>
        <w:t>
      құралдарының, психотроптық заттар мен</w:t>
      </w:r>
      <w:r>
        <w:br/>
      </w:r>
      <w:r>
        <w:rPr>
          <w:rFonts w:ascii="Times New Roman"/>
          <w:b w:val="false"/>
          <w:i w:val="false"/>
          <w:color w:val="000000"/>
          <w:sz w:val="28"/>
        </w:rPr>
        <w:t>
      прекурсорлардың айналымына байланысты</w:t>
      </w:r>
      <w:r>
        <w:br/>
      </w:r>
      <w:r>
        <w:rPr>
          <w:rFonts w:ascii="Times New Roman"/>
          <w:b w:val="false"/>
          <w:i w:val="false"/>
          <w:color w:val="000000"/>
          <w:sz w:val="28"/>
        </w:rPr>
        <w:t>
      қызметке лицензиялар беру, қайта ресімдеу,</w:t>
      </w:r>
      <w:r>
        <w:br/>
      </w:r>
      <w:r>
        <w:rPr>
          <w:rFonts w:ascii="Times New Roman"/>
          <w:b w:val="false"/>
          <w:i w:val="false"/>
          <w:color w:val="000000"/>
          <w:sz w:val="28"/>
        </w:rPr>
        <w:t>
      лицензияның телнұсқаларын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2-қосымша</w:t>
      </w:r>
    </w:p>
    <w:bookmarkEnd w:id="25"/>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көрсетудің бизнес-процестерінің анықтамалығы</w:t>
      </w:r>
    </w:p>
    <w:p>
      <w:pPr>
        <w:spacing w:after="0"/>
        <w:ind w:left="0"/>
        <w:jc w:val="both"/>
      </w:pPr>
      <w:r>
        <w:rPr>
          <w:rFonts w:ascii="Times New Roman"/>
          <w:b w:val="false"/>
          <w:i w:val="false"/>
          <w:color w:val="000000"/>
          <w:sz w:val="28"/>
        </w:rPr>
        <w:t>      </w:t>
      </w:r>
      <w:r>
        <w:drawing>
          <wp:inline distT="0" distB="0" distL="0" distR="0">
            <wp:extent cx="9334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334500" cy="47625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rPr>
          <w:rFonts w:ascii="Times New Roman"/>
          <w:b w:val="false"/>
          <w:i w:val="false"/>
          <w:color w:val="000000"/>
          <w:sz w:val="28"/>
        </w:rPr>
        <w:t>      </w:t>
      </w:r>
      <w:r>
        <w:drawing>
          <wp:inline distT="0" distB="0" distL="0" distR="0">
            <wp:extent cx="59436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943600" cy="3213100"/>
                    </a:xfrm>
                    <a:prstGeom prst="rect">
                      <a:avLst/>
                    </a:prstGeom>
                  </pic:spPr>
                </pic:pic>
              </a:graphicData>
            </a:graphic>
          </wp:inline>
        </w:drawing>
      </w:r>
    </w:p>
    <w:bookmarkStart w:name="z39" w:id="26"/>
    <w:p>
      <w:pPr>
        <w:spacing w:after="0"/>
        <w:ind w:left="0"/>
        <w:jc w:val="both"/>
      </w:pPr>
      <w:r>
        <w:rPr>
          <w:rFonts w:ascii="Times New Roman"/>
          <w:b w:val="false"/>
          <w:i w:val="false"/>
          <w:color w:val="000000"/>
          <w:sz w:val="28"/>
        </w:rPr>
        <w:t>
      «Денсаулық сақтау саласындағы есірткі</w:t>
      </w:r>
      <w:r>
        <w:br/>
      </w:r>
      <w:r>
        <w:rPr>
          <w:rFonts w:ascii="Times New Roman"/>
          <w:b w:val="false"/>
          <w:i w:val="false"/>
          <w:color w:val="000000"/>
          <w:sz w:val="28"/>
        </w:rPr>
        <w:t>
      құралдарының, психотроптық заттар мен</w:t>
      </w:r>
      <w:r>
        <w:br/>
      </w:r>
      <w:r>
        <w:rPr>
          <w:rFonts w:ascii="Times New Roman"/>
          <w:b w:val="false"/>
          <w:i w:val="false"/>
          <w:color w:val="000000"/>
          <w:sz w:val="28"/>
        </w:rPr>
        <w:t>
      прекурсорлардың айналымына байланысты</w:t>
      </w:r>
      <w:r>
        <w:br/>
      </w:r>
      <w:r>
        <w:rPr>
          <w:rFonts w:ascii="Times New Roman"/>
          <w:b w:val="false"/>
          <w:i w:val="false"/>
          <w:color w:val="000000"/>
          <w:sz w:val="28"/>
        </w:rPr>
        <w:t>
      қызметке лицензиялар беру, қайта ресімдеу,</w:t>
      </w:r>
      <w:r>
        <w:br/>
      </w:r>
      <w:r>
        <w:rPr>
          <w:rFonts w:ascii="Times New Roman"/>
          <w:b w:val="false"/>
          <w:i w:val="false"/>
          <w:color w:val="000000"/>
          <w:sz w:val="28"/>
        </w:rPr>
        <w:t>
      лицензияның телнұсқаларын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3-қосымша</w:t>
      </w:r>
    </w:p>
    <w:bookmarkEnd w:id="26"/>
    <w:p>
      <w:pPr>
        <w:spacing w:after="0"/>
        <w:ind w:left="0"/>
        <w:jc w:val="left"/>
      </w:pPr>
      <w:r>
        <w:rPr>
          <w:rFonts w:ascii="Times New Roman"/>
          <w:b/>
          <w:i w:val="false"/>
          <w:color w:val="000000"/>
        </w:rPr>
        <w:t xml:space="preserve">       Мемлекеттік қызмет көрсету тәртібінің графика түрінде сипатталуы және мемлекеттік қызмет көрсетудің бизнес-процестерінің анықтамалығы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4"/>
        <w:gridCol w:w="2738"/>
        <w:gridCol w:w="2290"/>
        <w:gridCol w:w="2269"/>
        <w:gridCol w:w="2689"/>
      </w:tblGrid>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уәкілетті қызметкері</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уәкілетті қызметкері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уәкілетті қызметкері</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Қабылдаған құжаттарды ақпараттық жүйеге тіркеп, 10 минуттың ішінде ақпараттық жүйе арқылы көрсетілетін қызметті берушінің басшылығына жолдайды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қарап болған соң 30 минут ішінде құжаттарды көрсетілетін қызметті берушінің уәкілетті қызметкеріне мемлекеттік көрсетілетін қызмет нәтижесін дайындау үшін ақпараттық жүйе арқылы жолдайды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нәтижесін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дайындап, сонан кейін көрсетілетін қызметті берушінің басшылығына қол қоюы үшін ақпараттық жүйе арқылы жолдайды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 мемлекеттік көрсетілетін қызмет нәтижесіне ақпараттық жүйе арқылы қол қойып, көрсетілетін қызметті берушінің уәкілетті қызметкеріне жолдайды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жүйеден мемлекеттік көрсетілетін қызмет нәтижесін басып шығарады және 10 минут ішінде көрсетілетін қызметті алушыға не сенімхат бойынша оның өкіліне табыстайды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