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19593" w14:textId="2d195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Отбасы және балалар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әкімдігінің 2014 жылғы 9 маусымдағы № 173 қаулысы. Оңтүстік Қазақстан облысының Әділет департаментінде 2014 жылғы 22 шілдеде № 2725 болып тіркелді. Күші жойылды - Оңтүстік Қазақстан облыстық әкімдігінің 2015 жылғы 1 шілдедегі № 202 қаулысымен</w:t>
      </w:r>
    </w:p>
    <w:p>
      <w:pPr>
        <w:spacing w:after="0"/>
        <w:ind w:left="0"/>
        <w:jc w:val="both"/>
      </w:pPr>
      <w:r>
        <w:rPr>
          <w:rFonts w:ascii="Times New Roman"/>
          <w:b w:val="false"/>
          <w:i w:val="false"/>
          <w:color w:val="ff0000"/>
          <w:sz w:val="28"/>
        </w:rPr>
        <w:t xml:space="preserve">      Ескерту. Күші жойылды - Оңтүстік Қазақстан облыстық әкімдігінің 01.07.2015 № 202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Заңының 16-бабы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тармақтарына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1.мыналар:</w:t>
      </w:r>
      <w:r>
        <w:br/>
      </w:r>
      <w:r>
        <w:rPr>
          <w:rFonts w:ascii="Times New Roman"/>
          <w:b w:val="false"/>
          <w:i w:val="false"/>
          <w:color w:val="000000"/>
          <w:sz w:val="28"/>
        </w:rPr>
        <w:t>
</w:t>
      </w:r>
      <w:r>
        <w:rPr>
          <w:rFonts w:ascii="Times New Roman"/>
          <w:b w:val="false"/>
          <w:i w:val="false"/>
          <w:color w:val="000000"/>
          <w:sz w:val="28"/>
        </w:rPr>
        <w:t>
      1) осы қаулыға 1-қосымшаға сәйкес «Қорғаншылық және қамқоршылық жөнінде анықтама беру»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қаулыға 2-қосымшаға сәйкес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осы қаулыға 3-қосымшаға сәйкес «Бірыңғай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осы қаулыға 4-қосымшаға сәйкес «Кәмелетке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анықтамаларын беру»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осы қаулыға 5-қосымшаға сәйкес «Шалғайдағы ауылдық елді мекендерде тұратын балаларды жалпы білім беру ұйымдарына және кері қарай үйлеріне тегін тасымалдауды ұсыну»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осы қаулыға 6-қосымшаға сәйкес «Жалпы білім беретін мектептердегі білім алушылар мен тәрбиеленушілердің жекелеген санаттарына тегін тамақтандыруды ұсыну»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осы қаулыға 7-қосымшаға сәйкес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«Оңтүстік Қазақстан облысының білім басқармасы»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 Оңтүстік Қазақстан облысының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 Оңтүстік Қазақстан облысы әкімдігінің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 оны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облыс әкімінің орынбасары С.Ә.Қаныбековке жүктелсін.</w:t>
      </w:r>
    </w:p>
    <w:bookmarkEnd w:id="0"/>
    <w:p>
      <w:pPr>
        <w:spacing w:after="0"/>
        <w:ind w:left="0"/>
        <w:jc w:val="both"/>
      </w:pPr>
      <w:r>
        <w:rPr>
          <w:rFonts w:ascii="Times New Roman"/>
          <w:b w:val="false"/>
          <w:i/>
          <w:color w:val="000000"/>
          <w:sz w:val="28"/>
        </w:rPr>
        <w:t>      Облыс әкімі                                А.Мырзахметов</w:t>
      </w:r>
    </w:p>
    <w:p>
      <w:pPr>
        <w:spacing w:after="0"/>
        <w:ind w:left="0"/>
        <w:jc w:val="both"/>
      </w:pPr>
      <w:r>
        <w:rPr>
          <w:rFonts w:ascii="Times New Roman"/>
          <w:b w:val="false"/>
          <w:i/>
          <w:color w:val="000000"/>
          <w:sz w:val="28"/>
        </w:rPr>
        <w:t>      Б. Оспанов</w:t>
      </w:r>
      <w:r>
        <w:br/>
      </w:r>
      <w:r>
        <w:rPr>
          <w:rFonts w:ascii="Times New Roman"/>
          <w:b w:val="false"/>
          <w:i w:val="false"/>
          <w:color w:val="000000"/>
          <w:sz w:val="28"/>
        </w:rPr>
        <w:t>
</w:t>
      </w:r>
      <w:r>
        <w:rPr>
          <w:rFonts w:ascii="Times New Roman"/>
          <w:b w:val="false"/>
          <w:i/>
          <w:color w:val="000000"/>
          <w:sz w:val="28"/>
        </w:rPr>
        <w:t>      Б. Жылқышиев</w:t>
      </w:r>
      <w:r>
        <w:br/>
      </w:r>
      <w:r>
        <w:rPr>
          <w:rFonts w:ascii="Times New Roman"/>
          <w:b w:val="false"/>
          <w:i w:val="false"/>
          <w:color w:val="000000"/>
          <w:sz w:val="28"/>
        </w:rPr>
        <w:t>
</w:t>
      </w:r>
      <w:r>
        <w:rPr>
          <w:rFonts w:ascii="Times New Roman"/>
          <w:b w:val="false"/>
          <w:i/>
          <w:color w:val="000000"/>
          <w:sz w:val="28"/>
        </w:rPr>
        <w:t>      А. Бектаев</w:t>
      </w:r>
      <w:r>
        <w:br/>
      </w:r>
      <w:r>
        <w:rPr>
          <w:rFonts w:ascii="Times New Roman"/>
          <w:b w:val="false"/>
          <w:i w:val="false"/>
          <w:color w:val="000000"/>
          <w:sz w:val="28"/>
        </w:rPr>
        <w:t>
</w:t>
      </w:r>
      <w:r>
        <w:rPr>
          <w:rFonts w:ascii="Times New Roman"/>
          <w:b w:val="false"/>
          <w:i/>
          <w:color w:val="000000"/>
          <w:sz w:val="28"/>
        </w:rPr>
        <w:t>      С. Қаныбеков</w:t>
      </w:r>
      <w:r>
        <w:br/>
      </w:r>
      <w:r>
        <w:rPr>
          <w:rFonts w:ascii="Times New Roman"/>
          <w:b w:val="false"/>
          <w:i w:val="false"/>
          <w:color w:val="000000"/>
          <w:sz w:val="28"/>
        </w:rPr>
        <w:t>
</w:t>
      </w:r>
      <w:r>
        <w:rPr>
          <w:rFonts w:ascii="Times New Roman"/>
          <w:b w:val="false"/>
          <w:i/>
          <w:color w:val="000000"/>
          <w:sz w:val="28"/>
        </w:rPr>
        <w:t>      Е. Садыр</w:t>
      </w:r>
      <w:r>
        <w:br/>
      </w:r>
      <w:r>
        <w:rPr>
          <w:rFonts w:ascii="Times New Roman"/>
          <w:b w:val="false"/>
          <w:i w:val="false"/>
          <w:color w:val="000000"/>
          <w:sz w:val="28"/>
        </w:rPr>
        <w:t>
</w:t>
      </w:r>
      <w:r>
        <w:rPr>
          <w:rFonts w:ascii="Times New Roman"/>
          <w:b w:val="false"/>
          <w:i/>
          <w:color w:val="000000"/>
          <w:sz w:val="28"/>
        </w:rPr>
        <w:t>      С. Тұяқбаев</w:t>
      </w:r>
      <w:r>
        <w:br/>
      </w:r>
      <w:r>
        <w:rPr>
          <w:rFonts w:ascii="Times New Roman"/>
          <w:b w:val="false"/>
          <w:i w:val="false"/>
          <w:color w:val="000000"/>
          <w:sz w:val="28"/>
        </w:rPr>
        <w:t>
</w:t>
      </w:r>
      <w:r>
        <w:rPr>
          <w:rFonts w:ascii="Times New Roman"/>
          <w:b w:val="false"/>
          <w:i/>
          <w:color w:val="000000"/>
          <w:sz w:val="28"/>
        </w:rPr>
        <w:t>      А. Абдуллаев</w:t>
      </w:r>
      <w:r>
        <w:br/>
      </w:r>
      <w:r>
        <w:rPr>
          <w:rFonts w:ascii="Times New Roman"/>
          <w:b w:val="false"/>
          <w:i w:val="false"/>
          <w:color w:val="000000"/>
          <w:sz w:val="28"/>
        </w:rPr>
        <w:t>
</w:t>
      </w:r>
      <w:r>
        <w:rPr>
          <w:rFonts w:ascii="Times New Roman"/>
          <w:b w:val="false"/>
          <w:i/>
          <w:color w:val="000000"/>
          <w:sz w:val="28"/>
        </w:rPr>
        <w:t>      Р. Исаева</w:t>
      </w:r>
    </w:p>
    <w:bookmarkStart w:name="z13" w:id="1"/>
    <w:p>
      <w:pPr>
        <w:spacing w:after="0"/>
        <w:ind w:left="0"/>
        <w:jc w:val="both"/>
      </w:pPr>
      <w:r>
        <w:rPr>
          <w:rFonts w:ascii="Times New Roman"/>
          <w:b w:val="false"/>
          <w:i w:val="false"/>
          <w:color w:val="000000"/>
          <w:sz w:val="28"/>
        </w:rPr>
        <w:t>
Оңтүстік Қазақстан</w:t>
      </w:r>
      <w:r>
        <w:br/>
      </w:r>
      <w:r>
        <w:rPr>
          <w:rFonts w:ascii="Times New Roman"/>
          <w:b w:val="false"/>
          <w:i w:val="false"/>
          <w:color w:val="000000"/>
          <w:sz w:val="28"/>
        </w:rPr>
        <w:t>
облысы әкімдігінің 2014 жылғы</w:t>
      </w:r>
      <w:r>
        <w:br/>
      </w:r>
      <w:r>
        <w:rPr>
          <w:rFonts w:ascii="Times New Roman"/>
          <w:b w:val="false"/>
          <w:i w:val="false"/>
          <w:color w:val="000000"/>
          <w:sz w:val="28"/>
        </w:rPr>
        <w:t>
9 маусымдағы № 173 қаулысына</w:t>
      </w:r>
      <w:r>
        <w:br/>
      </w:r>
      <w:r>
        <w:rPr>
          <w:rFonts w:ascii="Times New Roman"/>
          <w:b w:val="false"/>
          <w:i w:val="false"/>
          <w:color w:val="000000"/>
          <w:sz w:val="28"/>
        </w:rPr>
        <w:t>
1-қосымша</w:t>
      </w:r>
    </w:p>
    <w:bookmarkEnd w:id="1"/>
    <w:bookmarkStart w:name="z14" w:id="2"/>
    <w:p>
      <w:pPr>
        <w:spacing w:after="0"/>
        <w:ind w:left="0"/>
        <w:jc w:val="left"/>
      </w:pPr>
      <w:r>
        <w:rPr>
          <w:rFonts w:ascii="Times New Roman"/>
          <w:b/>
          <w:i w:val="false"/>
          <w:color w:val="000000"/>
        </w:rPr>
        <w:t xml:space="preserve"> 
«Қорғаншылық және қамқоршылық жөнінде анықтама беру» мемлекеттік көрсетілетін қызметінің регламенті</w:t>
      </w:r>
    </w:p>
    <w:bookmarkEnd w:id="2"/>
    <w:bookmarkStart w:name="z15" w:id="3"/>
    <w:p>
      <w:pPr>
        <w:spacing w:after="0"/>
        <w:ind w:left="0"/>
        <w:jc w:val="left"/>
      </w:pPr>
      <w:r>
        <w:rPr>
          <w:rFonts w:ascii="Times New Roman"/>
          <w:b/>
          <w:i w:val="false"/>
          <w:color w:val="000000"/>
        </w:rPr>
        <w:t xml:space="preserve"> 
1. Жалпы ережелер</w:t>
      </w:r>
    </w:p>
    <w:bookmarkEnd w:id="3"/>
    <w:bookmarkStart w:name="z16" w:id="4"/>
    <w:p>
      <w:pPr>
        <w:spacing w:after="0"/>
        <w:ind w:left="0"/>
        <w:jc w:val="both"/>
      </w:pPr>
      <w:r>
        <w:rPr>
          <w:rFonts w:ascii="Times New Roman"/>
          <w:b w:val="false"/>
          <w:i w:val="false"/>
          <w:color w:val="000000"/>
          <w:sz w:val="28"/>
        </w:rPr>
        <w:t>
      1. «Қорғаншылық және қамқоршылық жөнінде анықтама беру» мемлекеттік көрсетілетін қызметі (бұдан әрі- мемлекеттік көрсетілетін қызмет) Оңтүстік Қазақстан облысының облыстық маңызы бар аудандары мен қалаларының білім бөлімдерімен (бұдан әрі-көрсетілетін қызметті беруші) ұсынылады.</w:t>
      </w:r>
      <w:r>
        <w:br/>
      </w:r>
      <w:r>
        <w:rPr>
          <w:rFonts w:ascii="Times New Roman"/>
          <w:b w:val="false"/>
          <w:i w:val="false"/>
          <w:color w:val="000000"/>
          <w:sz w:val="28"/>
        </w:rPr>
        <w:t>
      Өтініштер мен мемлекеттік көрсетілетін қызмет нәтижелерін беру:</w:t>
      </w:r>
      <w:r>
        <w:br/>
      </w:r>
      <w:r>
        <w:rPr>
          <w:rFonts w:ascii="Times New Roman"/>
          <w:b w:val="false"/>
          <w:i w:val="false"/>
          <w:color w:val="000000"/>
          <w:sz w:val="28"/>
        </w:rPr>
        <w:t>
      1) халыққа қызмет көрсету орталықтарымен (бұдан әрі-Орталық);</w:t>
      </w:r>
      <w:r>
        <w:br/>
      </w:r>
      <w:r>
        <w:rPr>
          <w:rFonts w:ascii="Times New Roman"/>
          <w:b w:val="false"/>
          <w:i w:val="false"/>
          <w:color w:val="000000"/>
          <w:sz w:val="28"/>
        </w:rPr>
        <w:t>
      2) «электрондық үкіметтің» веб-порталымен: www.e.gov.kz (бұдан әрі-Портал)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нысаны: электрондық (толық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 нәтижесі - Қазақстан Республикасы Үкіметінің 2014 жылғы 19 ақпандағы № 115 </w:t>
      </w:r>
      <w:r>
        <w:rPr>
          <w:rFonts w:ascii="Times New Roman"/>
          <w:b w:val="false"/>
          <w:i w:val="false"/>
          <w:color w:val="000000"/>
          <w:sz w:val="28"/>
        </w:rPr>
        <w:t>қаулысымен</w:t>
      </w:r>
      <w:r>
        <w:rPr>
          <w:rFonts w:ascii="Times New Roman"/>
          <w:b w:val="false"/>
          <w:i w:val="false"/>
          <w:color w:val="000000"/>
          <w:sz w:val="28"/>
        </w:rPr>
        <w:t xml:space="preserve"> бекітілген «Қорғаншылық және қамқоршылық жөнінде анықтама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w:t>
      </w:r>
      <w:r>
        <w:rPr>
          <w:rFonts w:ascii="Times New Roman"/>
          <w:b w:val="false"/>
          <w:i w:val="false"/>
          <w:color w:val="000000"/>
          <w:sz w:val="28"/>
        </w:rPr>
        <w:t>1-қосымшасына</w:t>
      </w:r>
      <w:r>
        <w:rPr>
          <w:rFonts w:ascii="Times New Roman"/>
          <w:b w:val="false"/>
          <w:i w:val="false"/>
          <w:color w:val="000000"/>
          <w:sz w:val="28"/>
        </w:rPr>
        <w:t xml:space="preserve"> сәйкес жетім балаға (балаларға) және ата-анасының қамқорлығынсыз қалған балаға (балаларға) қорғаншылық (қамқоршылық) белгілеу туралы анықтама.</w:t>
      </w:r>
    </w:p>
    <w:bookmarkEnd w:id="4"/>
    <w:bookmarkStart w:name="z19" w:id="5"/>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 </w:t>
      </w:r>
    </w:p>
    <w:bookmarkEnd w:id="5"/>
    <w:bookmarkStart w:name="z20" w:id="6"/>
    <w:p>
      <w:pPr>
        <w:spacing w:after="0"/>
        <w:ind w:left="0"/>
        <w:jc w:val="both"/>
      </w:pPr>
      <w:r>
        <w:rPr>
          <w:rFonts w:ascii="Times New Roman"/>
          <w:b w:val="false"/>
          <w:i w:val="false"/>
          <w:color w:val="000000"/>
          <w:sz w:val="28"/>
        </w:rPr>
        <w:t>
      4. Мемлекеттік қызмет көрсету бойынша рәсімді (іс-қимылдарды) бастауға көрсетілетін қызметті алушының электронды сұранымы негіздеме болады.</w:t>
      </w:r>
      <w:r>
        <w:br/>
      </w:r>
      <w:r>
        <w:rPr>
          <w:rFonts w:ascii="Times New Roman"/>
          <w:b w:val="false"/>
          <w:i w:val="false"/>
          <w:color w:val="000000"/>
          <w:sz w:val="28"/>
        </w:rPr>
        <w:t>
</w:t>
      </w:r>
      <w:r>
        <w:rPr>
          <w:rFonts w:ascii="Times New Roman"/>
          <w:b w:val="false"/>
          <w:i w:val="false"/>
          <w:color w:val="000000"/>
          <w:sz w:val="28"/>
        </w:rPr>
        <w:t>
      5. Көрсетілетін қызметті алушының мемлекеттік көрсетілетін қызметті алуы үшін көрсетілетін қызметті беруші арқылы жүргізілетін үдерістердің барлық кезеңдері:</w:t>
      </w:r>
      <w:r>
        <w:br/>
      </w:r>
      <w:r>
        <w:rPr>
          <w:rFonts w:ascii="Times New Roman"/>
          <w:b w:val="false"/>
          <w:i w:val="false"/>
          <w:color w:val="000000"/>
          <w:sz w:val="28"/>
        </w:rPr>
        <w:t>
      1) Порталға кіру;</w:t>
      </w:r>
      <w:r>
        <w:br/>
      </w:r>
      <w:r>
        <w:rPr>
          <w:rFonts w:ascii="Times New Roman"/>
          <w:b w:val="false"/>
          <w:i w:val="false"/>
          <w:color w:val="000000"/>
          <w:sz w:val="28"/>
        </w:rPr>
        <w:t>
      2) мемлекеттік көрсетілетін қызметті таңдау:</w:t>
      </w:r>
      <w:r>
        <w:br/>
      </w:r>
      <w:r>
        <w:rPr>
          <w:rFonts w:ascii="Times New Roman"/>
          <w:b w:val="false"/>
          <w:i w:val="false"/>
          <w:color w:val="000000"/>
          <w:sz w:val="28"/>
        </w:rPr>
        <w:t>
      3) электронды цифрлы қолтаңбамен (бұдан әрі-ЭЦҚ) жеке сәйкестендіру нөмірі арқылы авторлау, тіркелу;</w:t>
      </w:r>
      <w:r>
        <w:br/>
      </w:r>
      <w:r>
        <w:rPr>
          <w:rFonts w:ascii="Times New Roman"/>
          <w:b w:val="false"/>
          <w:i w:val="false"/>
          <w:color w:val="000000"/>
          <w:sz w:val="28"/>
        </w:rPr>
        <w:t>
      4) онлайн мемлекеттік көрсетілетін қызметке тапсырыс беру;</w:t>
      </w:r>
      <w:r>
        <w:br/>
      </w:r>
      <w:r>
        <w:rPr>
          <w:rFonts w:ascii="Times New Roman"/>
          <w:b w:val="false"/>
          <w:i w:val="false"/>
          <w:color w:val="000000"/>
          <w:sz w:val="28"/>
        </w:rPr>
        <w:t>
      5) электрондық сауал жолдарын толтыру және қажет болған жағдайда Стандарттың </w:t>
      </w:r>
      <w:r>
        <w:rPr>
          <w:rFonts w:ascii="Times New Roman"/>
          <w:b w:val="false"/>
          <w:i w:val="false"/>
          <w:color w:val="000000"/>
          <w:sz w:val="28"/>
        </w:rPr>
        <w:t>9-тармағымен</w:t>
      </w:r>
      <w:r>
        <w:rPr>
          <w:rFonts w:ascii="Times New Roman"/>
          <w:b w:val="false"/>
          <w:i w:val="false"/>
          <w:color w:val="000000"/>
          <w:sz w:val="28"/>
        </w:rPr>
        <w:t xml:space="preserve"> қарастырылған тізбеге сәйкес электронды түрде құжаттарды тіркеуі қажет;</w:t>
      </w:r>
      <w:r>
        <w:br/>
      </w:r>
      <w:r>
        <w:rPr>
          <w:rFonts w:ascii="Times New Roman"/>
          <w:b w:val="false"/>
          <w:i w:val="false"/>
          <w:color w:val="000000"/>
          <w:sz w:val="28"/>
        </w:rPr>
        <w:t>
      6) шығыс құжатты тексерген соң көрсетілетін қызметті алушы ЭЦҚ қоюы қажет. Қол қойған соң өтініш автоматты түрде көрсетілетін қызметті берушіге түседі;</w:t>
      </w:r>
      <w:r>
        <w:br/>
      </w:r>
      <w:r>
        <w:rPr>
          <w:rFonts w:ascii="Times New Roman"/>
          <w:b w:val="false"/>
          <w:i w:val="false"/>
          <w:color w:val="000000"/>
          <w:sz w:val="28"/>
        </w:rPr>
        <w:t>
      7) түскен өтінішті көрсетілетін қызметті беруші тіркеген соң, көрсетілетін қызметті алушының жеке кабинетінде өтініштің жағдайы автоматты түрде өзгереді. Өтінішті тіркеген кезден бастап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көрсетілетін қызметті беруші нәтижені беруі тиіс;</w:t>
      </w:r>
      <w:r>
        <w:br/>
      </w:r>
      <w:r>
        <w:rPr>
          <w:rFonts w:ascii="Times New Roman"/>
          <w:b w:val="false"/>
          <w:i w:val="false"/>
          <w:color w:val="000000"/>
          <w:sz w:val="28"/>
        </w:rPr>
        <w:t>
      8) нәтижесінде көрсетілетін қызметті алушының жеке кабинетінде өтініштің жағдайы «Қанағаттанарлыққа» ауысады. Кейін, көрсетілетін қызметті алушы нәтижені көшіре алады.</w:t>
      </w:r>
    </w:p>
    <w:bookmarkEnd w:id="6"/>
    <w:bookmarkStart w:name="z22" w:id="7"/>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7"/>
    <w:bookmarkStart w:name="z23" w:id="8"/>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басшылығы;</w:t>
      </w:r>
      <w:r>
        <w:br/>
      </w:r>
      <w:r>
        <w:rPr>
          <w:rFonts w:ascii="Times New Roman"/>
          <w:b w:val="false"/>
          <w:i w:val="false"/>
          <w:color w:val="000000"/>
          <w:sz w:val="28"/>
        </w:rPr>
        <w:t>
      2) көрсетілетін қызметті берушінің уәкілетті қызметкері.</w:t>
      </w:r>
      <w:r>
        <w:br/>
      </w:r>
      <w:r>
        <w:rPr>
          <w:rFonts w:ascii="Times New Roman"/>
          <w:b w:val="false"/>
          <w:i w:val="false"/>
          <w:color w:val="000000"/>
          <w:sz w:val="28"/>
        </w:rPr>
        <w:t>
</w:t>
      </w:r>
      <w:r>
        <w:rPr>
          <w:rFonts w:ascii="Times New Roman"/>
          <w:b w:val="false"/>
          <w:i w:val="false"/>
          <w:color w:val="000000"/>
          <w:sz w:val="28"/>
        </w:rPr>
        <w:t>
      7. Мемлекеттік қызмет көрсету үдерісіндегі рәсімдердің (іс-қимылдардың) блок-схема түріндегі реттілігі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8"/>
    <w:bookmarkStart w:name="z25" w:id="9"/>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9"/>
    <w:bookmarkStart w:name="z26" w:id="10"/>
    <w:p>
      <w:pPr>
        <w:spacing w:after="0"/>
        <w:ind w:left="0"/>
        <w:jc w:val="both"/>
      </w:pPr>
      <w:r>
        <w:rPr>
          <w:rFonts w:ascii="Times New Roman"/>
          <w:b w:val="false"/>
          <w:i w:val="false"/>
          <w:color w:val="000000"/>
          <w:sz w:val="28"/>
        </w:rPr>
        <w:t>
      8.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Орталыққа ұсынады. Орталықтың ақпараттық жүйеге рұқсаты бар жұмысшысы өтінішті тіркейді, базадан тексереді және бес минут ішінде мемлекеттік көрсетілетін қызметтің нәтижесін көрсетілетін қызметті алушының жеке өзіне немесе оның сенім білдірілген өкіліне табыстайды.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жағдайда, Орталық жұмысшысы өтінішті қабылдаудан бас тарту туралы қолхат береді.</w:t>
      </w:r>
      <w:r>
        <w:br/>
      </w:r>
      <w:r>
        <w:rPr>
          <w:rFonts w:ascii="Times New Roman"/>
          <w:b w:val="false"/>
          <w:i w:val="false"/>
          <w:color w:val="000000"/>
          <w:sz w:val="28"/>
        </w:rPr>
        <w:t>
      Орталық жұмысшыларының сұратуды тіркеу және өңдеу кезіндегі іс-қимылдары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Портал арқылы мемлекеттік қызмет көрсету кезінде көрсетілетін қызметті беруші мен көрсетілетін қызметті алушының жүгіну және рәсімдердің (іс-қимылдардың) реттілігі тәртібінің диаграммалық түрде сипатталуы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Мемлекеттік қызмет көрсетудің бизнес-процестерінің анықтамалығы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3-қосымшаларында</w:t>
      </w:r>
      <w:r>
        <w:rPr>
          <w:rFonts w:ascii="Times New Roman"/>
          <w:b w:val="false"/>
          <w:i w:val="false"/>
          <w:color w:val="000000"/>
          <w:sz w:val="28"/>
        </w:rPr>
        <w:t xml:space="preserve"> келтірілген.</w:t>
      </w:r>
    </w:p>
    <w:bookmarkEnd w:id="10"/>
    <w:bookmarkStart w:name="z27" w:id="11"/>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жөнінде анықтама беру» мемлекеттік</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1-қосымша</w:t>
      </w:r>
    </w:p>
    <w:bookmarkEnd w:id="11"/>
    <w:p>
      <w:pPr>
        <w:spacing w:after="0"/>
        <w:ind w:left="0"/>
        <w:jc w:val="left"/>
      </w:pPr>
      <w:r>
        <w:rPr>
          <w:rFonts w:ascii="Times New Roman"/>
          <w:b/>
          <w:i w:val="false"/>
          <w:color w:val="000000"/>
        </w:rPr>
        <w:t xml:space="preserve"> Мемлекеттік қызмет көрсету тәртібінің блок-схема түріндегі сипатталуы және мемлекеттік қызмет көрсету бизнес-процестерінің анықтамалығы</w:t>
      </w:r>
    </w:p>
    <w:p>
      <w:pPr>
        <w:spacing w:after="0"/>
        <w:ind w:left="0"/>
        <w:jc w:val="both"/>
      </w:pPr>
      <w:r>
        <w:drawing>
          <wp:inline distT="0" distB="0" distL="0" distR="0">
            <wp:extent cx="49403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940300" cy="3911600"/>
                    </a:xfrm>
                    <a:prstGeom prst="rect">
                      <a:avLst/>
                    </a:prstGeom>
                  </pic:spPr>
                </pic:pic>
              </a:graphicData>
            </a:graphic>
          </wp:inline>
        </w:drawing>
      </w:r>
      <w:r>
        <w:rPr>
          <w:rFonts w:ascii="Times New Roman"/>
          <w:b w:val="false"/>
          <w:i w:val="false"/>
          <w:color w:val="000000"/>
          <w:sz w:val="28"/>
        </w:rPr>
        <w:t>      </w:t>
      </w:r>
    </w:p>
    <w:bookmarkStart w:name="z28" w:id="12"/>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жөнінде анықтама беру» мемлекеттік</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2-қосымша</w:t>
      </w:r>
    </w:p>
    <w:bookmarkEnd w:id="12"/>
    <w:p>
      <w:pPr>
        <w:spacing w:after="0"/>
        <w:ind w:left="0"/>
        <w:jc w:val="left"/>
      </w:pPr>
      <w:r>
        <w:rPr>
          <w:rFonts w:ascii="Times New Roman"/>
          <w:b/>
          <w:i w:val="false"/>
          <w:color w:val="000000"/>
        </w:rPr>
        <w:t xml:space="preserve"> Орталық арқылы мемлекеттік қызмет көрсетуде әрекет ететін ақпараттық жүйелердің функционалдық өзара әрекеттесуінің диаграммасы және мемлекеттік қызмет көрсету бизнес-процестерінің анықтамалығы</w:t>
      </w:r>
    </w:p>
    <w:p>
      <w:pPr>
        <w:spacing w:after="0"/>
        <w:ind w:left="0"/>
        <w:jc w:val="both"/>
      </w:pPr>
      <w:r>
        <w:drawing>
          <wp:inline distT="0" distB="0" distL="0" distR="0">
            <wp:extent cx="8763000" cy="453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763000" cy="4533900"/>
                    </a:xfrm>
                    <a:prstGeom prst="rect">
                      <a:avLst/>
                    </a:prstGeom>
                  </pic:spPr>
                </pic:pic>
              </a:graphicData>
            </a:graphic>
          </wp:inline>
        </w:drawing>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      </w:t>
      </w:r>
    </w:p>
    <w:p>
      <w:pPr>
        <w:spacing w:after="0"/>
        <w:ind w:left="0"/>
        <w:jc w:val="both"/>
      </w:pPr>
      <w:r>
        <w:rPr>
          <w:rFonts w:ascii="Times New Roman"/>
          <w:b w:val="false"/>
          <w:i w:val="false"/>
          <w:color w:val="000000"/>
          <w:sz w:val="28"/>
        </w:rPr>
        <w:t> </w:t>
      </w:r>
      <w:r>
        <w:drawing>
          <wp:inline distT="0" distB="0" distL="0" distR="0">
            <wp:extent cx="5397500" cy="245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397500" cy="2451100"/>
                    </a:xfrm>
                    <a:prstGeom prst="rect">
                      <a:avLst/>
                    </a:prstGeom>
                  </pic:spPr>
                </pic:pic>
              </a:graphicData>
            </a:graphic>
          </wp:inline>
        </w:drawing>
      </w:r>
    </w:p>
    <w:bookmarkStart w:name="z29" w:id="13"/>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жөнінде анықтама беру» мемлекеттік</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3-қосымша</w:t>
      </w:r>
    </w:p>
    <w:bookmarkEnd w:id="13"/>
    <w:p>
      <w:pPr>
        <w:spacing w:after="0"/>
        <w:ind w:left="0"/>
        <w:jc w:val="left"/>
      </w:pPr>
      <w:r>
        <w:rPr>
          <w:rFonts w:ascii="Times New Roman"/>
          <w:b/>
          <w:i w:val="false"/>
          <w:color w:val="000000"/>
        </w:rPr>
        <w:t xml:space="preserve"> Портал арқылы мемлекеттік қызмет көрсетуде әрекет ететін ақпараттық жүйелердің функционалдық өзара әрекеттесуінің диаграммасы және мемлекеттік қызмет көрсету бизнес-процестерінің анықтамалығы</w:t>
      </w:r>
    </w:p>
    <w:p>
      <w:pPr>
        <w:spacing w:after="0"/>
        <w:ind w:left="0"/>
        <w:jc w:val="both"/>
      </w:pPr>
      <w:r>
        <w:drawing>
          <wp:inline distT="0" distB="0" distL="0" distR="0">
            <wp:extent cx="9283700" cy="468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283700" cy="4686300"/>
                    </a:xfrm>
                    <a:prstGeom prst="rect">
                      <a:avLst/>
                    </a:prstGeom>
                  </pic:spPr>
                </pic:pic>
              </a:graphicData>
            </a:graphic>
          </wp:inline>
        </w:drawing>
      </w:r>
      <w:r>
        <w:br/>
      </w:r>
      <w:r>
        <w:rPr>
          <w:rFonts w:ascii="Times New Roman"/>
          <w:b w:val="false"/>
          <w:i w:val="false"/>
          <w:color w:val="000000"/>
          <w:sz w:val="28"/>
        </w:rPr>
        <w:t>
 </w:t>
      </w:r>
    </w:p>
    <w:p>
      <w:pPr>
        <w:spacing w:after="0"/>
        <w:ind w:left="0"/>
        <w:jc w:val="both"/>
      </w:pPr>
      <w:r>
        <w:rPr>
          <w:rFonts w:ascii="Times New Roman"/>
          <w:b/>
          <w:i w:val="false"/>
          <w:color w:val="000000"/>
          <w:sz w:val="28"/>
        </w:rPr>
        <w:t>      Шартты белгілер:</w:t>
      </w:r>
      <w:r>
        <w:rPr>
          <w:rFonts w:ascii="Times New Roman"/>
          <w:b w:val="false"/>
          <w:i w:val="false"/>
          <w:color w:val="000000"/>
          <w:sz w:val="28"/>
        </w:rPr>
        <w:t> </w:t>
      </w:r>
    </w:p>
    <w:p>
      <w:pPr>
        <w:spacing w:after="0"/>
        <w:ind w:left="0"/>
        <w:jc w:val="both"/>
      </w:pPr>
      <w:r>
        <w:drawing>
          <wp:inline distT="0" distB="0" distL="0" distR="0">
            <wp:extent cx="5956300" cy="317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956300" cy="3175000"/>
                    </a:xfrm>
                    <a:prstGeom prst="rect">
                      <a:avLst/>
                    </a:prstGeom>
                  </pic:spPr>
                </pic:pic>
              </a:graphicData>
            </a:graphic>
          </wp:inline>
        </w:drawing>
      </w:r>
      <w:r>
        <w:br/>
      </w:r>
      <w:r>
        <w:rPr>
          <w:rFonts w:ascii="Times New Roman"/>
          <w:b w:val="false"/>
          <w:i w:val="false"/>
          <w:color w:val="000000"/>
          <w:sz w:val="28"/>
        </w:rPr>
        <w:t>
      </w:t>
      </w:r>
    </w:p>
    <w:bookmarkStart w:name="z30" w:id="14"/>
    <w:p>
      <w:pPr>
        <w:spacing w:after="0"/>
        <w:ind w:left="0"/>
        <w:jc w:val="both"/>
      </w:pPr>
      <w:r>
        <w:rPr>
          <w:rFonts w:ascii="Times New Roman"/>
          <w:b w:val="false"/>
          <w:i w:val="false"/>
          <w:color w:val="000000"/>
          <w:sz w:val="28"/>
        </w:rPr>
        <w:t>
Оңтүстік Қазақстан облысы</w:t>
      </w:r>
      <w:r>
        <w:br/>
      </w:r>
      <w:r>
        <w:rPr>
          <w:rFonts w:ascii="Times New Roman"/>
          <w:b w:val="false"/>
          <w:i w:val="false"/>
          <w:color w:val="000000"/>
          <w:sz w:val="28"/>
        </w:rPr>
        <w:t>
әкімдігінің 2014 жылғы 9 маусымдағы</w:t>
      </w:r>
      <w:r>
        <w:br/>
      </w:r>
      <w:r>
        <w:rPr>
          <w:rFonts w:ascii="Times New Roman"/>
          <w:b w:val="false"/>
          <w:i w:val="false"/>
          <w:color w:val="000000"/>
          <w:sz w:val="28"/>
        </w:rPr>
        <w:t>
      № 173 қаулысына 2-қосымша</w:t>
      </w:r>
    </w:p>
    <w:bookmarkEnd w:id="14"/>
    <w:bookmarkStart w:name="z31" w:id="15"/>
    <w:p>
      <w:pPr>
        <w:spacing w:after="0"/>
        <w:ind w:left="0"/>
        <w:jc w:val="left"/>
      </w:pPr>
      <w:r>
        <w:rPr>
          <w:rFonts w:ascii="Times New Roman"/>
          <w:b/>
          <w:i w:val="false"/>
          <w:color w:val="000000"/>
        </w:rPr>
        <w:t xml:space="preserve">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қызметінің регламенті</w:t>
      </w:r>
    </w:p>
    <w:bookmarkEnd w:id="15"/>
    <w:bookmarkStart w:name="z32" w:id="16"/>
    <w:p>
      <w:pPr>
        <w:spacing w:after="0"/>
        <w:ind w:left="0"/>
        <w:jc w:val="left"/>
      </w:pPr>
      <w:r>
        <w:rPr>
          <w:rFonts w:ascii="Times New Roman"/>
          <w:b/>
          <w:i w:val="false"/>
          <w:color w:val="000000"/>
        </w:rPr>
        <w:t xml:space="preserve"> 
1. Жалпы ережелер</w:t>
      </w:r>
    </w:p>
    <w:bookmarkEnd w:id="16"/>
    <w:bookmarkStart w:name="z33" w:id="17"/>
    <w:p>
      <w:pPr>
        <w:spacing w:after="0"/>
        <w:ind w:left="0"/>
        <w:jc w:val="both"/>
      </w:pPr>
      <w:r>
        <w:rPr>
          <w:rFonts w:ascii="Times New Roman"/>
          <w:b w:val="false"/>
          <w:i w:val="false"/>
          <w:color w:val="000000"/>
          <w:sz w:val="28"/>
        </w:rPr>
        <w:t>
      1.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қызметі (бұдан әрі-мемлекеттік көрсетілетін қызмет) Оңтүстік Қазақстан облысының облыстық маңызы бар аудандары мен қалаларының білім бөлімдерімен (бұдан әрі-көрсетілетін қызметті беруші) ұсынылады.</w:t>
      </w:r>
      <w:r>
        <w:br/>
      </w:r>
      <w:r>
        <w:rPr>
          <w:rFonts w:ascii="Times New Roman"/>
          <w:b w:val="false"/>
          <w:i w:val="false"/>
          <w:color w:val="000000"/>
          <w:sz w:val="28"/>
        </w:rPr>
        <w:t>
      Өтініштер қабылдау мен мемлекеттік көрсетілетін қызмет нәтижелерін беру:</w:t>
      </w:r>
      <w:r>
        <w:br/>
      </w:r>
      <w:r>
        <w:rPr>
          <w:rFonts w:ascii="Times New Roman"/>
          <w:b w:val="false"/>
          <w:i w:val="false"/>
          <w:color w:val="000000"/>
          <w:sz w:val="28"/>
        </w:rPr>
        <w:t>
      1) көрсетілетін қызметті берушінің кеңсесімен;</w:t>
      </w:r>
      <w:r>
        <w:br/>
      </w:r>
      <w:r>
        <w:rPr>
          <w:rFonts w:ascii="Times New Roman"/>
          <w:b w:val="false"/>
          <w:i w:val="false"/>
          <w:color w:val="000000"/>
          <w:sz w:val="28"/>
        </w:rPr>
        <w:t>
      2) «электрондық үкіметтің» веб-порталымен: www.e.gov.kz (бұдан әрі-Портал)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нысаны: электронды (жартылай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 нәтижесі - Қазақстан Республикасы Үкіметінің 2014 жылғы 19 ақпандағы № 115 </w:t>
      </w:r>
      <w:r>
        <w:rPr>
          <w:rFonts w:ascii="Times New Roman"/>
          <w:b w:val="false"/>
          <w:i w:val="false"/>
          <w:color w:val="000000"/>
          <w:sz w:val="28"/>
        </w:rPr>
        <w:t>қаулысымен</w:t>
      </w:r>
      <w:r>
        <w:rPr>
          <w:rFonts w:ascii="Times New Roman"/>
          <w:b w:val="false"/>
          <w:i w:val="false"/>
          <w:color w:val="000000"/>
          <w:sz w:val="28"/>
        </w:rPr>
        <w:t xml:space="preserve"> бекітілген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қызметі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(бұдан әрі-</w:t>
      </w:r>
      <w:r>
        <w:rPr>
          <w:rFonts w:ascii="Times New Roman"/>
          <w:b w:val="false"/>
          <w:i w:val="false"/>
          <w:color w:val="000000"/>
          <w:sz w:val="28"/>
        </w:rPr>
        <w:t>Стандарт</w:t>
      </w:r>
      <w:r>
        <w:rPr>
          <w:rFonts w:ascii="Times New Roman"/>
          <w:b w:val="false"/>
          <w:i w:val="false"/>
          <w:color w:val="000000"/>
          <w:sz w:val="28"/>
        </w:rPr>
        <w:t>) нысан бойынша ата-анасының қамқорлығынсыз қалған балаға (балаларға) және жетім балаға (жетім балаларға) қамқоршылық немесе қорғаншылық белгілеу туралы анықтама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жағдайларда және негіздер бойынша мемлекеттік қызмет көрсетуден дәлелді бас тарту.</w:t>
      </w:r>
    </w:p>
    <w:bookmarkEnd w:id="17"/>
    <w:bookmarkStart w:name="z36" w:id="18"/>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18"/>
    <w:bookmarkStart w:name="z37" w:id="19"/>
    <w:p>
      <w:pPr>
        <w:spacing w:after="0"/>
        <w:ind w:left="0"/>
        <w:jc w:val="both"/>
      </w:pPr>
      <w:r>
        <w:rPr>
          <w:rFonts w:ascii="Times New Roman"/>
          <w:b w:val="false"/>
          <w:i w:val="false"/>
          <w:color w:val="000000"/>
          <w:sz w:val="28"/>
        </w:rPr>
        <w:t>
      4. Мемлекеттік қызмет көрсету бойынша рәсімді (іс-қимылдарды) бастауға көрсетілетін қызметті алушының өтініші негіздеме болады.</w:t>
      </w:r>
      <w:r>
        <w:br/>
      </w:r>
      <w:r>
        <w:rPr>
          <w:rFonts w:ascii="Times New Roman"/>
          <w:b w:val="false"/>
          <w:i w:val="false"/>
          <w:color w:val="000000"/>
          <w:sz w:val="28"/>
        </w:rPr>
        <w:t>
</w:t>
      </w:r>
      <w:r>
        <w:rPr>
          <w:rFonts w:ascii="Times New Roman"/>
          <w:b w:val="false"/>
          <w:i w:val="false"/>
          <w:color w:val="000000"/>
          <w:sz w:val="28"/>
        </w:rPr>
        <w:t>
      5. Мемлекеттік көрсетілетін қызмет үдерісінің құрамына кіретін әрбір рәсімнің (іс-қимылдың) мазмұны, оның орындалу ұзақтығы және олардың орындалу дәйектілігі, оның ішінде барлық рәсімдердің өту кезеңдері:</w:t>
      </w:r>
      <w:r>
        <w:br/>
      </w:r>
      <w:r>
        <w:rPr>
          <w:rFonts w:ascii="Times New Roman"/>
          <w:b w:val="false"/>
          <w:i w:val="false"/>
          <w:color w:val="000000"/>
          <w:sz w:val="28"/>
        </w:rPr>
        <w:t>
      1) көрсетілетін қызметті алушы көрсетілетін қызметті берушіге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тапсырады;</w:t>
      </w:r>
      <w:r>
        <w:br/>
      </w:r>
      <w:r>
        <w:rPr>
          <w:rFonts w:ascii="Times New Roman"/>
          <w:b w:val="false"/>
          <w:i w:val="false"/>
          <w:color w:val="000000"/>
          <w:sz w:val="28"/>
        </w:rPr>
        <w:t>
      2) көрсетілетін қызметті берушінің кеңсе қызметкері түскен құжаттарды тіркейді және көрсетілетін қызметті алушыға құжаттардың қабылданғаны жөнінде қолхат береді және 10 минут ішінде көрсетілетін қызметті беруші басшылығының қарауына жолдайды;</w:t>
      </w:r>
      <w:r>
        <w:br/>
      </w:r>
      <w:r>
        <w:rPr>
          <w:rFonts w:ascii="Times New Roman"/>
          <w:b w:val="false"/>
          <w:i w:val="false"/>
          <w:color w:val="000000"/>
          <w:sz w:val="28"/>
        </w:rPr>
        <w:t>
      3) көрсетілетін қызметті берушінің басшылығы соң 30-минут ішінде құжаттарды қарау үшін жауапты орындаушыны айқындайды;</w:t>
      </w:r>
      <w:r>
        <w:br/>
      </w:r>
      <w:r>
        <w:rPr>
          <w:rFonts w:ascii="Times New Roman"/>
          <w:b w:val="false"/>
          <w:i w:val="false"/>
          <w:color w:val="000000"/>
          <w:sz w:val="28"/>
        </w:rPr>
        <w:t>
      4) көрсетілетін қызметті берушінің жауапты орындаушысы барлық қажетті құжаттарды тексеріп,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мемлекеттік көрсетілетін қызмет нәтижесін ресімдейді де көрсетілетін қызметті беруші басшылығының қол қоюына жолдайды;</w:t>
      </w:r>
      <w:r>
        <w:br/>
      </w:r>
      <w:r>
        <w:rPr>
          <w:rFonts w:ascii="Times New Roman"/>
          <w:b w:val="false"/>
          <w:i w:val="false"/>
          <w:color w:val="000000"/>
          <w:sz w:val="28"/>
        </w:rPr>
        <w:t>
      5) көрсетілетін қызметті берушінің басшылығы сол жұмыс күні ішінде мемлекеттік көрсетілетін қызмет нәтижесіне қол қойып, көрсетілетін қызметті берушінің кеңсесіне жолдайды;</w:t>
      </w:r>
      <w:r>
        <w:br/>
      </w:r>
      <w:r>
        <w:rPr>
          <w:rFonts w:ascii="Times New Roman"/>
          <w:b w:val="false"/>
          <w:i w:val="false"/>
          <w:color w:val="000000"/>
          <w:sz w:val="28"/>
        </w:rPr>
        <w:t>
      6) көрсетілетін қызметті берушінің кеңсе қызметкері 10-минут ішінде мемлекеттік көрсетілетін қызмет нәтижесін көрсетілетін қызметті алушыға немесе оның сенім білдірілген өкіліне табыстайды.</w:t>
      </w:r>
    </w:p>
    <w:bookmarkEnd w:id="19"/>
    <w:bookmarkStart w:name="z39" w:id="20"/>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20"/>
    <w:bookmarkStart w:name="z40" w:id="21"/>
    <w:p>
      <w:pPr>
        <w:spacing w:after="0"/>
        <w:ind w:left="0"/>
        <w:jc w:val="both"/>
      </w:pPr>
      <w:r>
        <w:rPr>
          <w:rFonts w:ascii="Times New Roman"/>
          <w:b w:val="false"/>
          <w:i w:val="false"/>
          <w:color w:val="000000"/>
          <w:sz w:val="28"/>
        </w:rPr>
        <w:t>
      6. Мемлекеттік көрсетілетін қызмет көрсету процесіне қатысатын қызмет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басшылығы;</w:t>
      </w:r>
      <w:r>
        <w:br/>
      </w:r>
      <w:r>
        <w:rPr>
          <w:rFonts w:ascii="Times New Roman"/>
          <w:b w:val="false"/>
          <w:i w:val="false"/>
          <w:color w:val="000000"/>
          <w:sz w:val="28"/>
        </w:rPr>
        <w:t>
      2) көрсетілетін қызметті берушінің жауапты орындаушысы;</w:t>
      </w:r>
      <w:r>
        <w:br/>
      </w:r>
      <w:r>
        <w:rPr>
          <w:rFonts w:ascii="Times New Roman"/>
          <w:b w:val="false"/>
          <w:i w:val="false"/>
          <w:color w:val="000000"/>
          <w:sz w:val="28"/>
        </w:rPr>
        <w:t>
      3) көрсетілетін қызметті берушінің кеңсе қызметкері.</w:t>
      </w:r>
      <w:r>
        <w:br/>
      </w:r>
      <w:r>
        <w:rPr>
          <w:rFonts w:ascii="Times New Roman"/>
          <w:b w:val="false"/>
          <w:i w:val="false"/>
          <w:color w:val="000000"/>
          <w:sz w:val="28"/>
        </w:rPr>
        <w:t>
</w:t>
      </w:r>
      <w:r>
        <w:rPr>
          <w:rFonts w:ascii="Times New Roman"/>
          <w:b w:val="false"/>
          <w:i w:val="false"/>
          <w:color w:val="000000"/>
          <w:sz w:val="28"/>
        </w:rPr>
        <w:t>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 бөлімі </w:t>
      </w:r>
      <w:r>
        <w:rPr>
          <w:rFonts w:ascii="Times New Roman"/>
          <w:b w:val="false"/>
          <w:i w:val="false"/>
          <w:color w:val="000000"/>
          <w:sz w:val="28"/>
        </w:rPr>
        <w:t>5-тармағында</w:t>
      </w:r>
      <w:r>
        <w:rPr>
          <w:rFonts w:ascii="Times New Roman"/>
          <w:b w:val="false"/>
          <w:i w:val="false"/>
          <w:color w:val="000000"/>
          <w:sz w:val="28"/>
        </w:rPr>
        <w:t xml:space="preserve"> келтірілген. Мемлекеттік қызмет көрсету үдерісіндегі рәсімдердің (іс-қимылдардың) блок-схема түріндегі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21"/>
    <w:bookmarkStart w:name="z42" w:id="22"/>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2"/>
    <w:bookmarkStart w:name="z43" w:id="23"/>
    <w:p>
      <w:pPr>
        <w:spacing w:after="0"/>
        <w:ind w:left="0"/>
        <w:jc w:val="both"/>
      </w:pPr>
      <w:r>
        <w:rPr>
          <w:rFonts w:ascii="Times New Roman"/>
          <w:b w:val="false"/>
          <w:i w:val="false"/>
          <w:color w:val="000000"/>
          <w:sz w:val="28"/>
        </w:rPr>
        <w:t>
      8. Мемлекеттік көрсетілетін қызметті Портал арқылы алу үшін көрсетілетін қызметті алушы:</w:t>
      </w:r>
      <w:r>
        <w:br/>
      </w:r>
      <w:r>
        <w:rPr>
          <w:rFonts w:ascii="Times New Roman"/>
          <w:b w:val="false"/>
          <w:i w:val="false"/>
          <w:color w:val="000000"/>
          <w:sz w:val="28"/>
        </w:rPr>
        <w:t>
      1) Порталға кіру;</w:t>
      </w:r>
      <w:r>
        <w:br/>
      </w:r>
      <w:r>
        <w:rPr>
          <w:rFonts w:ascii="Times New Roman"/>
          <w:b w:val="false"/>
          <w:i w:val="false"/>
          <w:color w:val="000000"/>
          <w:sz w:val="28"/>
        </w:rPr>
        <w:t>
      2) мемлекеттік көрсетілетін қызметті таңдау:</w:t>
      </w:r>
      <w:r>
        <w:br/>
      </w:r>
      <w:r>
        <w:rPr>
          <w:rFonts w:ascii="Times New Roman"/>
          <w:b w:val="false"/>
          <w:i w:val="false"/>
          <w:color w:val="000000"/>
          <w:sz w:val="28"/>
        </w:rPr>
        <w:t>
      3) электронды цифрлы қолтаңбаны (бұдан әрі-ЭЦҚ) жеке сәйкестендіру нөмірі арқылы авторлау, тіркелу;</w:t>
      </w:r>
      <w:r>
        <w:br/>
      </w:r>
      <w:r>
        <w:rPr>
          <w:rFonts w:ascii="Times New Roman"/>
          <w:b w:val="false"/>
          <w:i w:val="false"/>
          <w:color w:val="000000"/>
          <w:sz w:val="28"/>
        </w:rPr>
        <w:t>
      4) онлайн мемлекеттік көрсетілетін қызметке тапсырыс беру;</w:t>
      </w:r>
      <w:r>
        <w:br/>
      </w:r>
      <w:r>
        <w:rPr>
          <w:rFonts w:ascii="Times New Roman"/>
          <w:b w:val="false"/>
          <w:i w:val="false"/>
          <w:color w:val="000000"/>
          <w:sz w:val="28"/>
        </w:rPr>
        <w:t>
      5) электрондық сауал жолдарын толтыру және Стандарттың </w:t>
      </w:r>
      <w:r>
        <w:rPr>
          <w:rFonts w:ascii="Times New Roman"/>
          <w:b w:val="false"/>
          <w:i w:val="false"/>
          <w:color w:val="000000"/>
          <w:sz w:val="28"/>
        </w:rPr>
        <w:t>9-тармағымен</w:t>
      </w:r>
      <w:r>
        <w:rPr>
          <w:rFonts w:ascii="Times New Roman"/>
          <w:b w:val="false"/>
          <w:i w:val="false"/>
          <w:color w:val="000000"/>
          <w:sz w:val="28"/>
        </w:rPr>
        <w:t xml:space="preserve"> қарастырылған тізбеге сәйкес электронды түрде құжаттарды тіркеу;</w:t>
      </w:r>
      <w:r>
        <w:br/>
      </w:r>
      <w:r>
        <w:rPr>
          <w:rFonts w:ascii="Times New Roman"/>
          <w:b w:val="false"/>
          <w:i w:val="false"/>
          <w:color w:val="000000"/>
          <w:sz w:val="28"/>
        </w:rPr>
        <w:t>
      6) шығыс құжатты тексерген соң көрсетілетін қызметті алушы ЭЦҚ қоюы қажет. Қол қойған соң өтініш автоматты түрде көрсетілетін қызметті берушіге түседі;</w:t>
      </w:r>
      <w:r>
        <w:br/>
      </w:r>
      <w:r>
        <w:rPr>
          <w:rFonts w:ascii="Times New Roman"/>
          <w:b w:val="false"/>
          <w:i w:val="false"/>
          <w:color w:val="000000"/>
          <w:sz w:val="28"/>
        </w:rPr>
        <w:t>
      7) түскен өтінішті көрсетілетін қызметті беруші тіркеген соң, көрсетілетін қызметті алушының жеке кабинетінде өтініштің жағдайы автоматты түрде өзгереді. Өтінішті тіркеген кезден бастап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көрсетілетін қызметті беруші нәтижені беруі тиіс;</w:t>
      </w:r>
      <w:r>
        <w:br/>
      </w:r>
      <w:r>
        <w:rPr>
          <w:rFonts w:ascii="Times New Roman"/>
          <w:b w:val="false"/>
          <w:i w:val="false"/>
          <w:color w:val="000000"/>
          <w:sz w:val="28"/>
        </w:rPr>
        <w:t>
      8) оң нәтижелі кезде, көрсетілетін қызметті алушының жеке кабинетінде өтініштің жағдайы «Қанағаттанарлыққа» ауысады. Кейін, көрсетілетін қызметті алушы нәтижені көшіре алады;</w:t>
      </w:r>
      <w:r>
        <w:br/>
      </w:r>
      <w:r>
        <w:rPr>
          <w:rFonts w:ascii="Times New Roman"/>
          <w:b w:val="false"/>
          <w:i w:val="false"/>
          <w:color w:val="000000"/>
          <w:sz w:val="28"/>
        </w:rPr>
        <w:t>
      9) бұрыс нәтиже кезінде, көрсетілетін қызметті алушының жеке кабинетінде өтініштің жағдайы «Бас тартуға» ауысады. Кейін, ол көрсетілетін қызметті берушінің баспабетіндегі дәлелді бас тарту хатын көшіре алады.</w:t>
      </w:r>
      <w:r>
        <w:br/>
      </w:r>
      <w:r>
        <w:rPr>
          <w:rFonts w:ascii="Times New Roman"/>
          <w:b w:val="false"/>
          <w:i w:val="false"/>
          <w:color w:val="000000"/>
          <w:sz w:val="28"/>
        </w:rPr>
        <w:t>
      Портал арқылы мемлекеттік қызмет көрсету кезінде көрсетілетін қызметті беруші мен көрсетілетін қызметті алушының жүгіну және рәсімдердің (іс-қимылдардың) реттілігі тәртібінің диаграммалық түрде сипатталуы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Мемлекеттік қызмет көрсету процесіндегі рәсімдердің (іс-қимылдардың) реттілігі, көрсетілетін қызметті берушінің құрылымдық бөлімшелерінің (қызметкерлерінің) өзара іс-қимылдары тәртібінің графикалық және схемалық түрде сипатталуы және мемлекеттік қызмет көрсетудің бизнес-процестерінің анықтамалығы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қосымшаларында</w:t>
      </w:r>
      <w:r>
        <w:rPr>
          <w:rFonts w:ascii="Times New Roman"/>
          <w:b w:val="false"/>
          <w:i w:val="false"/>
          <w:color w:val="000000"/>
          <w:sz w:val="28"/>
        </w:rPr>
        <w:t xml:space="preserve"> көрсетілген.</w:t>
      </w:r>
    </w:p>
    <w:bookmarkEnd w:id="23"/>
    <w:bookmarkStart w:name="z44" w:id="24"/>
    <w:p>
      <w:pPr>
        <w:spacing w:after="0"/>
        <w:ind w:left="0"/>
        <w:jc w:val="both"/>
      </w:pPr>
      <w:r>
        <w:rPr>
          <w:rFonts w:ascii="Times New Roman"/>
          <w:b w:val="false"/>
          <w:i w:val="false"/>
          <w:color w:val="000000"/>
          <w:sz w:val="28"/>
        </w:rPr>
        <w:t>
«Жетім балаға (жетім балаларға)</w:t>
      </w:r>
      <w:r>
        <w:br/>
      </w:r>
      <w:r>
        <w:rPr>
          <w:rFonts w:ascii="Times New Roman"/>
          <w:b w:val="false"/>
          <w:i w:val="false"/>
          <w:color w:val="000000"/>
          <w:sz w:val="28"/>
        </w:rPr>
        <w:t>
және ата-анасының қамқорлығынсыз</w:t>
      </w:r>
      <w:r>
        <w:br/>
      </w:r>
      <w:r>
        <w:rPr>
          <w:rFonts w:ascii="Times New Roman"/>
          <w:b w:val="false"/>
          <w:i w:val="false"/>
          <w:color w:val="000000"/>
          <w:sz w:val="28"/>
        </w:rPr>
        <w:t>
қалған балаға (балаларға) қамқоршылық</w:t>
      </w:r>
      <w:r>
        <w:br/>
      </w:r>
      <w:r>
        <w:rPr>
          <w:rFonts w:ascii="Times New Roman"/>
          <w:b w:val="false"/>
          <w:i w:val="false"/>
          <w:color w:val="000000"/>
          <w:sz w:val="28"/>
        </w:rPr>
        <w:t>
немесе қорғаншылық белгілеу»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1-қосымша</w:t>
      </w:r>
    </w:p>
    <w:bookmarkEnd w:id="24"/>
    <w:p>
      <w:pPr>
        <w:spacing w:after="0"/>
        <w:ind w:left="0"/>
        <w:jc w:val="left"/>
      </w:pPr>
      <w:r>
        <w:rPr>
          <w:rFonts w:ascii="Times New Roman"/>
          <w:b/>
          <w:i w:val="false"/>
          <w:color w:val="000000"/>
        </w:rPr>
        <w:t xml:space="preserve"> Мемлекеттік қызмет көрсету рәсімдері (іс-қимылдары) реттілігінің блок-схема түріндегі сипатталуы және мемлекеттік қызмет көрсетудің бизнес-процестерінің анықтамалығы</w:t>
      </w:r>
      <w:r>
        <w:br/>
      </w:r>
      <w:r>
        <w:rPr>
          <w:rFonts w:ascii="Times New Roman"/>
          <w:b/>
          <w:i w:val="false"/>
          <w:color w:val="000000"/>
        </w:rPr>
        <w:t>
 </w:t>
      </w:r>
    </w:p>
    <w:p>
      <w:pPr>
        <w:spacing w:after="0"/>
        <w:ind w:left="0"/>
        <w:jc w:val="both"/>
      </w:pPr>
      <w:r>
        <w:rPr>
          <w:rFonts w:ascii="Times New Roman"/>
          <w:b w:val="false"/>
          <w:i w:val="false"/>
          <w:color w:val="000000"/>
          <w:sz w:val="28"/>
        </w:rPr>
        <w:t> </w:t>
      </w:r>
      <w:r>
        <w:drawing>
          <wp:inline distT="0" distB="0" distL="0" distR="0">
            <wp:extent cx="5194300" cy="447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194300" cy="4470400"/>
                    </a:xfrm>
                    <a:prstGeom prst="rect">
                      <a:avLst/>
                    </a:prstGeom>
                  </pic:spPr>
                </pic:pic>
              </a:graphicData>
            </a:graphic>
          </wp:inline>
        </w:drawing>
      </w:r>
      <w:r>
        <w:rPr>
          <w:rFonts w:ascii="Times New Roman"/>
          <w:b w:val="false"/>
          <w:i w:val="false"/>
          <w:color w:val="000000"/>
          <w:sz w:val="28"/>
        </w:rPr>
        <w:t>      </w:t>
      </w:r>
      <w:r>
        <w:br/>
      </w:r>
      <w:r>
        <w:rPr>
          <w:rFonts w:ascii="Times New Roman"/>
          <w:b w:val="false"/>
          <w:i w:val="false"/>
          <w:color w:val="000000"/>
          <w:sz w:val="28"/>
        </w:rPr>
        <w:t>
      </w:t>
      </w:r>
    </w:p>
    <w:bookmarkStart w:name="z45" w:id="25"/>
    <w:p>
      <w:pPr>
        <w:spacing w:after="0"/>
        <w:ind w:left="0"/>
        <w:jc w:val="both"/>
      </w:pPr>
      <w:r>
        <w:rPr>
          <w:rFonts w:ascii="Times New Roman"/>
          <w:b w:val="false"/>
          <w:i w:val="false"/>
          <w:color w:val="000000"/>
          <w:sz w:val="28"/>
        </w:rPr>
        <w:t>
«Жетім балаға (жетім балаларға)</w:t>
      </w:r>
      <w:r>
        <w:br/>
      </w:r>
      <w:r>
        <w:rPr>
          <w:rFonts w:ascii="Times New Roman"/>
          <w:b w:val="false"/>
          <w:i w:val="false"/>
          <w:color w:val="000000"/>
          <w:sz w:val="28"/>
        </w:rPr>
        <w:t>
және ата-анасының қамқорлығынсыз</w:t>
      </w:r>
      <w:r>
        <w:br/>
      </w:r>
      <w:r>
        <w:rPr>
          <w:rFonts w:ascii="Times New Roman"/>
          <w:b w:val="false"/>
          <w:i w:val="false"/>
          <w:color w:val="000000"/>
          <w:sz w:val="28"/>
        </w:rPr>
        <w:t>
қалған балаға (балаларға) қамқоршылық</w:t>
      </w:r>
      <w:r>
        <w:br/>
      </w:r>
      <w:r>
        <w:rPr>
          <w:rFonts w:ascii="Times New Roman"/>
          <w:b w:val="false"/>
          <w:i w:val="false"/>
          <w:color w:val="000000"/>
          <w:sz w:val="28"/>
        </w:rPr>
        <w:t>
немесе қорғаншылық белгілеу»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2-қосымша</w:t>
      </w:r>
    </w:p>
    <w:bookmarkEnd w:id="25"/>
    <w:p>
      <w:pPr>
        <w:spacing w:after="0"/>
        <w:ind w:left="0"/>
        <w:jc w:val="left"/>
      </w:pPr>
      <w:r>
        <w:rPr>
          <w:rFonts w:ascii="Times New Roman"/>
          <w:b/>
          <w:i w:val="false"/>
          <w:color w:val="000000"/>
        </w:rPr>
        <w:t xml:space="preserve"> Портал арқылы мемлекеттік қызмет көрсетуде әрекет ететін ақпараттық жүйелердің функционалдық әрекеттесуінің диаграммасы және мемлекеттік қызмет көрсету бизнес-процестерінің анықтамалығы      </w:t>
      </w:r>
    </w:p>
    <w:p>
      <w:pPr>
        <w:spacing w:after="0"/>
        <w:ind w:left="0"/>
        <w:jc w:val="both"/>
      </w:pPr>
      <w:r>
        <w:rPr>
          <w:rFonts w:ascii="Times New Roman"/>
          <w:b w:val="false"/>
          <w:i w:val="false"/>
          <w:color w:val="000000"/>
          <w:sz w:val="28"/>
        </w:rPr>
        <w:t> </w:t>
      </w:r>
      <w:r>
        <w:drawing>
          <wp:inline distT="0" distB="0" distL="0" distR="0">
            <wp:extent cx="7543800" cy="379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543800" cy="3797300"/>
                    </a:xfrm>
                    <a:prstGeom prst="rect">
                      <a:avLst/>
                    </a:prstGeom>
                  </pic:spPr>
                </pic:pic>
              </a:graphicData>
            </a:graphic>
          </wp:inline>
        </w:drawing>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Шартты белгілер:</w:t>
      </w:r>
      <w:r>
        <w:rPr>
          <w:rFonts w:ascii="Times New Roman"/>
          <w:b w:val="false"/>
          <w:i w:val="false"/>
          <w:color w:val="000000"/>
          <w:sz w:val="28"/>
        </w:rPr>
        <w:t>      </w:t>
      </w:r>
    </w:p>
    <w:p>
      <w:pPr>
        <w:spacing w:after="0"/>
        <w:ind w:left="0"/>
        <w:jc w:val="both"/>
      </w:pPr>
      <w:r>
        <w:drawing>
          <wp:inline distT="0" distB="0" distL="0" distR="0">
            <wp:extent cx="4838700" cy="255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838700" cy="2552700"/>
                    </a:xfrm>
                    <a:prstGeom prst="rect">
                      <a:avLst/>
                    </a:prstGeom>
                  </pic:spPr>
                </pic:pic>
              </a:graphicData>
            </a:graphic>
          </wp:inline>
        </w:drawing>
      </w:r>
    </w:p>
    <w:bookmarkStart w:name="z46" w:id="26"/>
    <w:p>
      <w:pPr>
        <w:spacing w:after="0"/>
        <w:ind w:left="0"/>
        <w:jc w:val="both"/>
      </w:pPr>
      <w:r>
        <w:rPr>
          <w:rFonts w:ascii="Times New Roman"/>
          <w:b w:val="false"/>
          <w:i w:val="false"/>
          <w:color w:val="000000"/>
          <w:sz w:val="28"/>
        </w:rPr>
        <w:t>      </w:t>
      </w:r>
      <w:r>
        <w:br/>
      </w:r>
      <w:r>
        <w:rPr>
          <w:rFonts w:ascii="Times New Roman"/>
          <w:b w:val="false"/>
          <w:i w:val="false"/>
          <w:color w:val="000000"/>
          <w:sz w:val="28"/>
        </w:rPr>
        <w:t>
      «Жетім балаға (жетім балаларға)</w:t>
      </w:r>
      <w:r>
        <w:br/>
      </w:r>
      <w:r>
        <w:rPr>
          <w:rFonts w:ascii="Times New Roman"/>
          <w:b w:val="false"/>
          <w:i w:val="false"/>
          <w:color w:val="000000"/>
          <w:sz w:val="28"/>
        </w:rPr>
        <w:t>
және ата-анасының қамқорлығынсыз</w:t>
      </w:r>
      <w:r>
        <w:br/>
      </w:r>
      <w:r>
        <w:rPr>
          <w:rFonts w:ascii="Times New Roman"/>
          <w:b w:val="false"/>
          <w:i w:val="false"/>
          <w:color w:val="000000"/>
          <w:sz w:val="28"/>
        </w:rPr>
        <w:t>
қалған балаға (балаларға) қамқоршылық</w:t>
      </w:r>
      <w:r>
        <w:br/>
      </w:r>
      <w:r>
        <w:rPr>
          <w:rFonts w:ascii="Times New Roman"/>
          <w:b w:val="false"/>
          <w:i w:val="false"/>
          <w:color w:val="000000"/>
          <w:sz w:val="28"/>
        </w:rPr>
        <w:t>
немесе қорғаншылық белгілеу» мемлекеттік</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3-қосымша</w:t>
      </w:r>
    </w:p>
    <w:bookmarkEnd w:id="26"/>
    <w:p>
      <w:pPr>
        <w:spacing w:after="0"/>
        <w:ind w:left="0"/>
        <w:jc w:val="left"/>
      </w:pPr>
      <w:r>
        <w:rPr>
          <w:rFonts w:ascii="Times New Roman"/>
          <w:b/>
          <w:i w:val="false"/>
          <w:color w:val="000000"/>
        </w:rPr>
        <w:t xml:space="preserve"> Мемлекеттік қызмет көрсету рәсімдерінің (іс-қимылдардың) графика түріндегі реттілігінің сипатталуы және мемлекеттік қызмет көрсету бизнес-процестерінің анықтамалығы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7"/>
        <w:gridCol w:w="3011"/>
        <w:gridCol w:w="3274"/>
        <w:gridCol w:w="2202"/>
        <w:gridCol w:w="2046"/>
      </w:tblGrid>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кеңсе қызметкері</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басшылығы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жауапты орындаушысы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Көрсетілетін қызметті берушінің басшылығы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кеңсе қызметкері</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құжаттарды тіркеп, 10 минут ішінде көрсетілетін қызмет беруші басшылығының қарауына жолдайды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қарап болған соң 30-минут ішінде жауапты орындаушыны айқындайды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қажетті құжаттарды тексеріп,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мерзімде мемлекеттік көрсетілетін қызмет нәтижесін ресімдейді де көрсетілетін қызметті беруші басшылығының қол қоюына жолдайды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жұмыс күні ішінде мемлекеттік көрсетілетін қызмет нәтижесіне қол қойып, көрсетілетін қызметті берушінің кеңсесіне жолдайды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10-минут ішінде мемлекеттік көрсетілетін қызмет нәтижесін көрсетілетін қызметті алушының жеке өзіне немесе сенім білдірілген уәкілетті тұлғаға табыстайды</w:t>
            </w:r>
          </w:p>
        </w:tc>
      </w:tr>
    </w:tbl>
    <w:bookmarkStart w:name="z47" w:id="27"/>
    <w:p>
      <w:pPr>
        <w:spacing w:after="0"/>
        <w:ind w:left="0"/>
        <w:jc w:val="both"/>
      </w:pPr>
      <w:r>
        <w:rPr>
          <w:rFonts w:ascii="Times New Roman"/>
          <w:b w:val="false"/>
          <w:i w:val="false"/>
          <w:color w:val="000000"/>
          <w:sz w:val="28"/>
        </w:rPr>
        <w:t>
Оңтүстік Қазақстан облысы</w:t>
      </w:r>
      <w:r>
        <w:br/>
      </w:r>
      <w:r>
        <w:rPr>
          <w:rFonts w:ascii="Times New Roman"/>
          <w:b w:val="false"/>
          <w:i w:val="false"/>
          <w:color w:val="000000"/>
          <w:sz w:val="28"/>
        </w:rPr>
        <w:t>
әкімдігінің 2014 жылғы 9 маусымдағы</w:t>
      </w:r>
      <w:r>
        <w:br/>
      </w:r>
      <w:r>
        <w:rPr>
          <w:rFonts w:ascii="Times New Roman"/>
          <w:b w:val="false"/>
          <w:i w:val="false"/>
          <w:color w:val="000000"/>
          <w:sz w:val="28"/>
        </w:rPr>
        <w:t>
№ 173 қаулысына 3-қосымша</w:t>
      </w:r>
    </w:p>
    <w:bookmarkEnd w:id="27"/>
    <w:bookmarkStart w:name="z48" w:id="28"/>
    <w:p>
      <w:pPr>
        <w:spacing w:after="0"/>
        <w:ind w:left="0"/>
        <w:jc w:val="left"/>
      </w:pPr>
      <w:r>
        <w:rPr>
          <w:rFonts w:ascii="Times New Roman"/>
          <w:b/>
          <w:i w:val="false"/>
          <w:color w:val="000000"/>
        </w:rPr>
        <w:t xml:space="preserve"> 
«Бірыңғай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қызметінің регламенті</w:t>
      </w:r>
    </w:p>
    <w:bookmarkEnd w:id="28"/>
    <w:bookmarkStart w:name="z49" w:id="29"/>
    <w:p>
      <w:pPr>
        <w:spacing w:after="0"/>
        <w:ind w:left="0"/>
        <w:jc w:val="left"/>
      </w:pPr>
      <w:r>
        <w:rPr>
          <w:rFonts w:ascii="Times New Roman"/>
          <w:b/>
          <w:i w:val="false"/>
          <w:color w:val="000000"/>
        </w:rPr>
        <w:t xml:space="preserve"> 
1. Жалпы ережелер</w:t>
      </w:r>
    </w:p>
    <w:bookmarkEnd w:id="29"/>
    <w:bookmarkStart w:name="z50" w:id="30"/>
    <w:p>
      <w:pPr>
        <w:spacing w:after="0"/>
        <w:ind w:left="0"/>
        <w:jc w:val="both"/>
      </w:pPr>
      <w:r>
        <w:rPr>
          <w:rFonts w:ascii="Times New Roman"/>
          <w:b w:val="false"/>
          <w:i w:val="false"/>
          <w:color w:val="000000"/>
          <w:sz w:val="28"/>
        </w:rPr>
        <w:t>
      1. «Бірыңғай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қызметі (бұдан әрі-мемлекеттік көрсетілетін қызмет) Оңтүстік Қазақстан облысының облыстық маңызы бар аудандары мен қалаларының білім бөлімдерімен (бұдан әрі-көрсетілетін қызметті беруші) ұсынылады.</w:t>
      </w:r>
      <w:r>
        <w:br/>
      </w:r>
      <w:r>
        <w:rPr>
          <w:rFonts w:ascii="Times New Roman"/>
          <w:b w:val="false"/>
          <w:i w:val="false"/>
          <w:color w:val="000000"/>
          <w:sz w:val="28"/>
        </w:rPr>
        <w:t>
      Өтініштерді қабылдау мен мемлекеттік көрсетілетін қызмет нәтижелерін беру:</w:t>
      </w:r>
      <w:r>
        <w:br/>
      </w:r>
      <w:r>
        <w:rPr>
          <w:rFonts w:ascii="Times New Roman"/>
          <w:b w:val="false"/>
          <w:i w:val="false"/>
          <w:color w:val="000000"/>
          <w:sz w:val="28"/>
        </w:rPr>
        <w:t>
      1) халыққа қызмет көрсету орталықтарымен (бұдан әрі-Орталық);</w:t>
      </w:r>
      <w:r>
        <w:br/>
      </w:r>
      <w:r>
        <w:rPr>
          <w:rFonts w:ascii="Times New Roman"/>
          <w:b w:val="false"/>
          <w:i w:val="false"/>
          <w:color w:val="000000"/>
          <w:sz w:val="28"/>
        </w:rPr>
        <w:t>
      2) «электрондық үкіметтің» веб-порталымен: www.e.gov.kz (бұдан әрі-Портал)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нысаны: электронды (жартылай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 нәтижесі - Қазақстан Республикасы Үкіметінің 2014 жылғы 19 ақпандағы № 115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көрсетілетін қызметі стандартының (бұдан әрі-</w:t>
      </w:r>
      <w:r>
        <w:rPr>
          <w:rFonts w:ascii="Times New Roman"/>
          <w:b w:val="false"/>
          <w:i w:val="false"/>
          <w:color w:val="000000"/>
          <w:sz w:val="28"/>
        </w:rPr>
        <w:t>Стандарт</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3-қосымшаларына</w:t>
      </w:r>
      <w:r>
        <w:rPr>
          <w:rFonts w:ascii="Times New Roman"/>
          <w:b w:val="false"/>
          <w:i w:val="false"/>
          <w:color w:val="000000"/>
          <w:sz w:val="28"/>
        </w:rPr>
        <w:t xml:space="preserve"> сәйкес бірыңғай жинақтаушы зейнетақы қорына және (немесе) ерікті жинақтаушы зейнетақы қорына, банктерге, ішкі істер органдарына кәмелетке толмаған балаларға мұраны ресімдеу үшін, ішкі істер органдарына кәмелетке толмаған балалардың мүліктеріне иелік ету үшін, банктерге кәмелетке толмаған балалардың мүліктеріне иелік ету үшін берілетін анықтамалар.</w:t>
      </w:r>
    </w:p>
    <w:bookmarkEnd w:id="30"/>
    <w:bookmarkStart w:name="z53" w:id="31"/>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31"/>
    <w:bookmarkStart w:name="z54" w:id="32"/>
    <w:p>
      <w:pPr>
        <w:spacing w:after="0"/>
        <w:ind w:left="0"/>
        <w:jc w:val="both"/>
      </w:pPr>
      <w:r>
        <w:rPr>
          <w:rFonts w:ascii="Times New Roman"/>
          <w:b w:val="false"/>
          <w:i w:val="false"/>
          <w:color w:val="000000"/>
          <w:sz w:val="28"/>
        </w:rPr>
        <w:t>
      4. Мемлекеттік қызмет көрсету бойынша рәсімді (іс-қимылдарды) бастауға көрсетілетін қызметті алушының электронды сұранымы негіздеме болады.</w:t>
      </w:r>
      <w:r>
        <w:br/>
      </w:r>
      <w:r>
        <w:rPr>
          <w:rFonts w:ascii="Times New Roman"/>
          <w:b w:val="false"/>
          <w:i w:val="false"/>
          <w:color w:val="000000"/>
          <w:sz w:val="28"/>
        </w:rPr>
        <w:t>
</w:t>
      </w:r>
      <w:r>
        <w:rPr>
          <w:rFonts w:ascii="Times New Roman"/>
          <w:b w:val="false"/>
          <w:i w:val="false"/>
          <w:color w:val="000000"/>
          <w:sz w:val="28"/>
        </w:rPr>
        <w:t>
      5. Көрсетілетін қызметті алушының мемлекеттік көрсетілетін қызметті алуы үшін көрсетілетін қызметті беруші арқылы жүргізілетін үдерістердің барлық кезеңдері:</w:t>
      </w:r>
      <w:r>
        <w:br/>
      </w:r>
      <w:r>
        <w:rPr>
          <w:rFonts w:ascii="Times New Roman"/>
          <w:b w:val="false"/>
          <w:i w:val="false"/>
          <w:color w:val="000000"/>
          <w:sz w:val="28"/>
        </w:rPr>
        <w:t>
      1) Порталға кіру;</w:t>
      </w:r>
      <w:r>
        <w:br/>
      </w:r>
      <w:r>
        <w:rPr>
          <w:rFonts w:ascii="Times New Roman"/>
          <w:b w:val="false"/>
          <w:i w:val="false"/>
          <w:color w:val="000000"/>
          <w:sz w:val="28"/>
        </w:rPr>
        <w:t>
      2) мемлекеттік көрсетілетін қызметті таңдау:</w:t>
      </w:r>
      <w:r>
        <w:br/>
      </w:r>
      <w:r>
        <w:rPr>
          <w:rFonts w:ascii="Times New Roman"/>
          <w:b w:val="false"/>
          <w:i w:val="false"/>
          <w:color w:val="000000"/>
          <w:sz w:val="28"/>
        </w:rPr>
        <w:t>
      3) электронды цифрлы қолтаңбамен (бұдан әрі-ЭЦҚ) жеке сәйкестендіру нөмірі арқылы авторлау, тіркелу;</w:t>
      </w:r>
      <w:r>
        <w:br/>
      </w:r>
      <w:r>
        <w:rPr>
          <w:rFonts w:ascii="Times New Roman"/>
          <w:b w:val="false"/>
          <w:i w:val="false"/>
          <w:color w:val="000000"/>
          <w:sz w:val="28"/>
        </w:rPr>
        <w:t>
      4) онлайн мемлекеттік көрсетілетін қызметке тапсырыс беру;</w:t>
      </w:r>
      <w:r>
        <w:br/>
      </w:r>
      <w:r>
        <w:rPr>
          <w:rFonts w:ascii="Times New Roman"/>
          <w:b w:val="false"/>
          <w:i w:val="false"/>
          <w:color w:val="000000"/>
          <w:sz w:val="28"/>
        </w:rPr>
        <w:t>
      5) электрондық сауал жолдарын толтыру және қажет болған жағдайда Стандарттың </w:t>
      </w:r>
      <w:r>
        <w:rPr>
          <w:rFonts w:ascii="Times New Roman"/>
          <w:b w:val="false"/>
          <w:i w:val="false"/>
          <w:color w:val="000000"/>
          <w:sz w:val="28"/>
        </w:rPr>
        <w:t>9-тармағымен</w:t>
      </w:r>
      <w:r>
        <w:rPr>
          <w:rFonts w:ascii="Times New Roman"/>
          <w:b w:val="false"/>
          <w:i w:val="false"/>
          <w:color w:val="000000"/>
          <w:sz w:val="28"/>
        </w:rPr>
        <w:t xml:space="preserve"> қарастырылған тізбеге сәйкес электронды түрде құжаттарды тіркеуі қажет;</w:t>
      </w:r>
      <w:r>
        <w:br/>
      </w:r>
      <w:r>
        <w:rPr>
          <w:rFonts w:ascii="Times New Roman"/>
          <w:b w:val="false"/>
          <w:i w:val="false"/>
          <w:color w:val="000000"/>
          <w:sz w:val="28"/>
        </w:rPr>
        <w:t>
      6) шығыс құжатты тексерген соң көрсетілетін қызметті алушы ЭЦҚ қоюы қажет. Қол қойған соң өтініш автоматты түрде көрсетілетін қызметті берушіге түседі;</w:t>
      </w:r>
      <w:r>
        <w:br/>
      </w:r>
      <w:r>
        <w:rPr>
          <w:rFonts w:ascii="Times New Roman"/>
          <w:b w:val="false"/>
          <w:i w:val="false"/>
          <w:color w:val="000000"/>
          <w:sz w:val="28"/>
        </w:rPr>
        <w:t>
      7) түскен өтінішті көрсетілетін қызметті беруші тіркеген соң, көрсетілетін қызметті алушының жеке кабинетінде өтініштің жағдайы автоматты түрде өзгереді. Өтінішті тіркеген кезден бастап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көрсетілетін қызметті беруші нәтижені беруі тиіс;</w:t>
      </w:r>
      <w:r>
        <w:br/>
      </w:r>
      <w:r>
        <w:rPr>
          <w:rFonts w:ascii="Times New Roman"/>
          <w:b w:val="false"/>
          <w:i w:val="false"/>
          <w:color w:val="000000"/>
          <w:sz w:val="28"/>
        </w:rPr>
        <w:t>
      8) нәтижесінде көрсетілетін қызметті алушының жеке кабинетінде өтініштің жағдайы «Қанағаттанарлыққа» ауысады. Кейін, көрсетілетін қызметті алушы нәтижені көшіре алады.</w:t>
      </w:r>
    </w:p>
    <w:bookmarkEnd w:id="32"/>
    <w:bookmarkStart w:name="z56" w:id="33"/>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33"/>
    <w:bookmarkStart w:name="z57" w:id="34"/>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басшылығы;</w:t>
      </w:r>
      <w:r>
        <w:br/>
      </w:r>
      <w:r>
        <w:rPr>
          <w:rFonts w:ascii="Times New Roman"/>
          <w:b w:val="false"/>
          <w:i w:val="false"/>
          <w:color w:val="000000"/>
          <w:sz w:val="28"/>
        </w:rPr>
        <w:t>
      2) көрсетілетін қызметті берушінің уәкілетті қызметкері.</w:t>
      </w:r>
      <w:r>
        <w:br/>
      </w:r>
      <w:r>
        <w:rPr>
          <w:rFonts w:ascii="Times New Roman"/>
          <w:b w:val="false"/>
          <w:i w:val="false"/>
          <w:color w:val="000000"/>
          <w:sz w:val="28"/>
        </w:rPr>
        <w:t>
</w:t>
      </w:r>
      <w:r>
        <w:rPr>
          <w:rFonts w:ascii="Times New Roman"/>
          <w:b w:val="false"/>
          <w:i w:val="false"/>
          <w:color w:val="000000"/>
          <w:sz w:val="28"/>
        </w:rPr>
        <w:t>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4 бөлімі </w:t>
      </w:r>
      <w:r>
        <w:rPr>
          <w:rFonts w:ascii="Times New Roman"/>
          <w:b w:val="false"/>
          <w:i w:val="false"/>
          <w:color w:val="000000"/>
          <w:sz w:val="28"/>
        </w:rPr>
        <w:t>8 тармағында</w:t>
      </w:r>
      <w:r>
        <w:rPr>
          <w:rFonts w:ascii="Times New Roman"/>
          <w:b w:val="false"/>
          <w:i w:val="false"/>
          <w:color w:val="000000"/>
          <w:sz w:val="28"/>
        </w:rPr>
        <w:t xml:space="preserve"> келтірілген. Мемлекеттік қызмет көрсету үдерісіндегі рәсімдердің (іс-қимылдардың) блок-схема түріндегі реттілігі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34"/>
    <w:bookmarkStart w:name="z59" w:id="35"/>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5"/>
    <w:bookmarkStart w:name="z60" w:id="36"/>
    <w:p>
      <w:pPr>
        <w:spacing w:after="0"/>
        <w:ind w:left="0"/>
        <w:jc w:val="both"/>
      </w:pPr>
      <w:r>
        <w:rPr>
          <w:rFonts w:ascii="Times New Roman"/>
          <w:b w:val="false"/>
          <w:i w:val="false"/>
          <w:color w:val="000000"/>
          <w:sz w:val="28"/>
        </w:rPr>
        <w:t>
      8.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Орталыққа ұсынады:</w:t>
      </w:r>
      <w:r>
        <w:br/>
      </w:r>
      <w:r>
        <w:rPr>
          <w:rFonts w:ascii="Times New Roman"/>
          <w:b w:val="false"/>
          <w:i w:val="false"/>
          <w:color w:val="000000"/>
          <w:sz w:val="28"/>
        </w:rPr>
        <w:t>
      1) Орталық жұмысшысы түскен өтінішті тіркеп, көрсетілетін қызметті алушыға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қабылданғаны жөнінде қолхат береді де қабылданған құжаттарды Орталықтың жинақтаушы секторына жөнелтеді. Орталықтың жинақтаушы секторы сол жұмыс күні құжаттарды көрсетілетін қызметті берушіге жөнелтеді;</w:t>
      </w:r>
      <w:r>
        <w:br/>
      </w:r>
      <w:r>
        <w:rPr>
          <w:rFonts w:ascii="Times New Roman"/>
          <w:b w:val="false"/>
          <w:i w:val="false"/>
          <w:color w:val="000000"/>
          <w:sz w:val="28"/>
        </w:rPr>
        <w:t>
      1.1) көрсетілетін қызметті алушы құжаттардың топтамасын толық толық емес ұсынған жағдайда Орталық жұмысшысы өтінішті қабылдаудан бас тартады және құжаттарды қабылдаудан бас тарту туралы қолхат береді;</w:t>
      </w:r>
      <w:r>
        <w:br/>
      </w:r>
      <w:r>
        <w:rPr>
          <w:rFonts w:ascii="Times New Roman"/>
          <w:b w:val="false"/>
          <w:i w:val="false"/>
          <w:color w:val="000000"/>
          <w:sz w:val="28"/>
        </w:rPr>
        <w:t>
      2) көрсетілетін қызметті берушінің уәкілетті қызметкері өтінішті қабылдап, Стандарттың </w:t>
      </w:r>
      <w:r>
        <w:rPr>
          <w:rFonts w:ascii="Times New Roman"/>
          <w:b w:val="false"/>
          <w:i w:val="false"/>
          <w:color w:val="000000"/>
          <w:sz w:val="28"/>
        </w:rPr>
        <w:t>4-тармағымен</w:t>
      </w:r>
      <w:r>
        <w:rPr>
          <w:rFonts w:ascii="Times New Roman"/>
          <w:b w:val="false"/>
          <w:i w:val="false"/>
          <w:color w:val="000000"/>
          <w:sz w:val="28"/>
        </w:rPr>
        <w:t xml:space="preserve"> белгіленген мерзімде басшылыққа мемлекеттік көрсетілетін қызмет нәтижесіне қол қойдырады және Орталыққа жолдайды;</w:t>
      </w:r>
      <w:r>
        <w:br/>
      </w:r>
      <w:r>
        <w:rPr>
          <w:rFonts w:ascii="Times New Roman"/>
          <w:b w:val="false"/>
          <w:i w:val="false"/>
          <w:color w:val="000000"/>
          <w:sz w:val="28"/>
        </w:rPr>
        <w:t>
      3) Орталық жұмысшысы көрсетілетін қызметті алушыға мемлекеттік көрсетілетін қызмет нәтижесін береді.</w:t>
      </w:r>
      <w:r>
        <w:br/>
      </w:r>
      <w:r>
        <w:rPr>
          <w:rFonts w:ascii="Times New Roman"/>
          <w:b w:val="false"/>
          <w:i w:val="false"/>
          <w:color w:val="000000"/>
          <w:sz w:val="28"/>
        </w:rPr>
        <w:t>
      Ақпараттық жүйелердің функционалдық өзара іс-қимыл диаграммасы бейнеленген, Орталықтың сіндегі көрсетілетін қызмет алушының сұратуын интеграцияланған ақпараттық жүйелерде тіркеу және өңдеу кезіндегі Орталық жұмысшыларының диаграмма түріндегі іс-қимылдары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сипатталған.</w:t>
      </w:r>
      <w:r>
        <w:br/>
      </w:r>
      <w:r>
        <w:rPr>
          <w:rFonts w:ascii="Times New Roman"/>
          <w:b w:val="false"/>
          <w:i w:val="false"/>
          <w:color w:val="000000"/>
          <w:sz w:val="28"/>
        </w:rPr>
        <w:t>
      Портал арқылы қызмет көрсету кезінде қызмет беруші мен қызмет алушының жүгіну және рәсімдердің (іс-қимылдардың) реттілігі тәртібінің диаграммалық түрде сипатталуы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Мемлекеттік қызмет көрсету процесіндегі рәсімдердің (іс-қимылдардың) реттілігі, көрсетілетін қызметті берушінің құрылымдық бөлімшелерінің (қызметкерлерінің) өзара іс-қимылдары, сонымен қатар өзге көрсетілген қызмет берушілермен Орталықтың немесе өзара іс-қимыл тәртібінің графикалық және схемалық түрде сипатталуы және мемлекеттік қызмет көрсетудің бизнес-процестерінің анықтамалығы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қосымшаларында</w:t>
      </w:r>
      <w:r>
        <w:rPr>
          <w:rFonts w:ascii="Times New Roman"/>
          <w:b w:val="false"/>
          <w:i w:val="false"/>
          <w:color w:val="000000"/>
          <w:sz w:val="28"/>
        </w:rPr>
        <w:t xml:space="preserve"> көрсетілген.</w:t>
      </w:r>
    </w:p>
    <w:bookmarkEnd w:id="36"/>
    <w:bookmarkStart w:name="z61" w:id="37"/>
    <w:p>
      <w:pPr>
        <w:spacing w:after="0"/>
        <w:ind w:left="0"/>
        <w:jc w:val="both"/>
      </w:pPr>
      <w:r>
        <w:rPr>
          <w:rFonts w:ascii="Times New Roman"/>
          <w:b w:val="false"/>
          <w:i w:val="false"/>
          <w:color w:val="000000"/>
          <w:sz w:val="28"/>
        </w:rPr>
        <w:t>
«Бірыңғай жинақтаушы зейнетақы қорына</w:t>
      </w:r>
      <w:r>
        <w:br/>
      </w:r>
      <w:r>
        <w:rPr>
          <w:rFonts w:ascii="Times New Roman"/>
          <w:b w:val="false"/>
          <w:i w:val="false"/>
          <w:color w:val="000000"/>
          <w:sz w:val="28"/>
        </w:rPr>
        <w:t>
және (немесе) ерікті жинақтаушы зейнетақы қорына,</w:t>
      </w:r>
      <w:r>
        <w:br/>
      </w:r>
      <w:r>
        <w:rPr>
          <w:rFonts w:ascii="Times New Roman"/>
          <w:b w:val="false"/>
          <w:i w:val="false"/>
          <w:color w:val="000000"/>
          <w:sz w:val="28"/>
        </w:rPr>
        <w:t>
банктерге, ішкі істер органдарына кәмелетке толмаған</w:t>
      </w:r>
      <w:r>
        <w:br/>
      </w:r>
      <w:r>
        <w:rPr>
          <w:rFonts w:ascii="Times New Roman"/>
          <w:b w:val="false"/>
          <w:i w:val="false"/>
          <w:color w:val="000000"/>
          <w:sz w:val="28"/>
        </w:rPr>
        <w:t>
балалардың мүлкіне иелік ету және кәмелетке толмаған</w:t>
      </w:r>
      <w:r>
        <w:br/>
      </w:r>
      <w:r>
        <w:rPr>
          <w:rFonts w:ascii="Times New Roman"/>
          <w:b w:val="false"/>
          <w:i w:val="false"/>
          <w:color w:val="000000"/>
          <w:sz w:val="28"/>
        </w:rPr>
        <w:t>
балаларға мұра ресімдеу үшін анықтамалар беру»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1-қосымша</w:t>
      </w:r>
    </w:p>
    <w:bookmarkEnd w:id="37"/>
    <w:p>
      <w:pPr>
        <w:spacing w:after="0"/>
        <w:ind w:left="0"/>
        <w:jc w:val="left"/>
      </w:pPr>
      <w:r>
        <w:rPr>
          <w:rFonts w:ascii="Times New Roman"/>
          <w:b/>
          <w:i w:val="false"/>
          <w:color w:val="000000"/>
        </w:rPr>
        <w:t xml:space="preserve"> Орталық пен көрсетілетін қызметті беруші өзара іс-қимыл тәртібінің блок-схема түріндегі сипатталуы және мемлекеттік қызмет көрсету бизнес-процестерінің анықтамалығы</w:t>
      </w:r>
      <w:r>
        <w:br/>
      </w:r>
      <w:r>
        <w:rPr>
          <w:rFonts w:ascii="Times New Roman"/>
          <w:b/>
          <w:i w:val="false"/>
          <w:color w:val="000000"/>
        </w:rPr>
        <w:t>
      </w:t>
      </w:r>
    </w:p>
    <w:p>
      <w:pPr>
        <w:spacing w:after="0"/>
        <w:ind w:left="0"/>
        <w:jc w:val="both"/>
      </w:pPr>
      <w:r>
        <w:drawing>
          <wp:inline distT="0" distB="0" distL="0" distR="0">
            <wp:extent cx="5321300" cy="430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321300" cy="4305300"/>
                    </a:xfrm>
                    <a:prstGeom prst="rect">
                      <a:avLst/>
                    </a:prstGeom>
                  </pic:spPr>
                </pic:pic>
              </a:graphicData>
            </a:graphic>
          </wp:inline>
        </w:drawing>
      </w:r>
    </w:p>
    <w:bookmarkStart w:name="z62" w:id="38"/>
    <w:p>
      <w:pPr>
        <w:spacing w:after="0"/>
        <w:ind w:left="0"/>
        <w:jc w:val="both"/>
      </w:pPr>
      <w:r>
        <w:rPr>
          <w:rFonts w:ascii="Times New Roman"/>
          <w:b w:val="false"/>
          <w:i w:val="false"/>
          <w:color w:val="000000"/>
          <w:sz w:val="28"/>
        </w:rPr>
        <w:t>      </w:t>
      </w:r>
      <w:r>
        <w:br/>
      </w:r>
      <w:r>
        <w:rPr>
          <w:rFonts w:ascii="Times New Roman"/>
          <w:b w:val="false"/>
          <w:i w:val="false"/>
          <w:color w:val="000000"/>
          <w:sz w:val="28"/>
        </w:rPr>
        <w:t>
«Бірыңғай жинақтаушы зейнетақы қорына және</w:t>
      </w:r>
      <w:r>
        <w:br/>
      </w:r>
      <w:r>
        <w:rPr>
          <w:rFonts w:ascii="Times New Roman"/>
          <w:b w:val="false"/>
          <w:i w:val="false"/>
          <w:color w:val="000000"/>
          <w:sz w:val="28"/>
        </w:rPr>
        <w:t>
(немесе) ерікті жинақтаушы зейнетақы қорына,</w:t>
      </w:r>
      <w:r>
        <w:br/>
      </w:r>
      <w:r>
        <w:rPr>
          <w:rFonts w:ascii="Times New Roman"/>
          <w:b w:val="false"/>
          <w:i w:val="false"/>
          <w:color w:val="000000"/>
          <w:sz w:val="28"/>
        </w:rPr>
        <w:t>
банктерге, ішкі істер органдарына кәмелетке</w:t>
      </w:r>
      <w:r>
        <w:br/>
      </w:r>
      <w:r>
        <w:rPr>
          <w:rFonts w:ascii="Times New Roman"/>
          <w:b w:val="false"/>
          <w:i w:val="false"/>
          <w:color w:val="000000"/>
          <w:sz w:val="28"/>
        </w:rPr>
        <w:t>
толмаған балалардың мүлкіне иелік ету және</w:t>
      </w:r>
      <w:r>
        <w:br/>
      </w:r>
      <w:r>
        <w:rPr>
          <w:rFonts w:ascii="Times New Roman"/>
          <w:b w:val="false"/>
          <w:i w:val="false"/>
          <w:color w:val="000000"/>
          <w:sz w:val="28"/>
        </w:rPr>
        <w:t>
кәмелетке толмаған балаларға мұра ресімдеу</w:t>
      </w:r>
      <w:r>
        <w:br/>
      </w:r>
      <w:r>
        <w:rPr>
          <w:rFonts w:ascii="Times New Roman"/>
          <w:b w:val="false"/>
          <w:i w:val="false"/>
          <w:color w:val="000000"/>
          <w:sz w:val="28"/>
        </w:rPr>
        <w:t>
үшін анықтамалар беру» мемлекеттік</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2-қосымша</w:t>
      </w:r>
    </w:p>
    <w:bookmarkEnd w:id="38"/>
    <w:p>
      <w:pPr>
        <w:spacing w:after="0"/>
        <w:ind w:left="0"/>
        <w:jc w:val="left"/>
      </w:pPr>
      <w:r>
        <w:rPr>
          <w:rFonts w:ascii="Times New Roman"/>
          <w:b/>
          <w:i w:val="false"/>
          <w:color w:val="000000"/>
        </w:rPr>
        <w:t xml:space="preserve"> Орталық арқылы мемлекеттік қызмет көрсетуде әрекет ететін ақпараттық жүйелердің функционалдық өзара әрекеттесуінің диаграммасы және мемлекеттік қызмет көрсету бизнес-процестерінің анықтамалығы      </w:t>
      </w:r>
    </w:p>
    <w:p>
      <w:pPr>
        <w:spacing w:after="0"/>
        <w:ind w:left="0"/>
        <w:jc w:val="both"/>
      </w:pPr>
      <w:r>
        <w:drawing>
          <wp:inline distT="0" distB="0" distL="0" distR="0">
            <wp:extent cx="70485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048500" cy="3644900"/>
                    </a:xfrm>
                    <a:prstGeom prst="rect">
                      <a:avLst/>
                    </a:prstGeom>
                  </pic:spPr>
                </pic:pic>
              </a:graphicData>
            </a:graphic>
          </wp:inline>
        </w:drawing>
      </w:r>
    </w:p>
    <w:p>
      <w:pPr>
        <w:spacing w:after="0"/>
        <w:ind w:left="0"/>
        <w:jc w:val="both"/>
      </w:pPr>
      <w:r>
        <w:rPr>
          <w:rFonts w:ascii="Times New Roman"/>
          <w:b/>
          <w:i w:val="false"/>
          <w:color w:val="000000"/>
          <w:sz w:val="28"/>
        </w:rPr>
        <w:t>      Шартты белгілер</w:t>
      </w:r>
      <w:r>
        <w:rPr>
          <w:rFonts w:ascii="Times New Roman"/>
          <w:b w:val="false"/>
          <w:i w:val="false"/>
          <w:color w:val="000000"/>
          <w:sz w:val="28"/>
        </w:rPr>
        <w:t>      </w:t>
      </w:r>
    </w:p>
    <w:p>
      <w:pPr>
        <w:spacing w:after="0"/>
        <w:ind w:left="0"/>
        <w:jc w:val="both"/>
      </w:pPr>
      <w:r>
        <w:drawing>
          <wp:inline distT="0" distB="0" distL="0" distR="0">
            <wp:extent cx="4381500" cy="212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381500" cy="2120900"/>
                    </a:xfrm>
                    <a:prstGeom prst="rect">
                      <a:avLst/>
                    </a:prstGeom>
                  </pic:spPr>
                </pic:pic>
              </a:graphicData>
            </a:graphic>
          </wp:inline>
        </w:drawing>
      </w:r>
    </w:p>
    <w:bookmarkStart w:name="z63" w:id="39"/>
    <w:p>
      <w:pPr>
        <w:spacing w:after="0"/>
        <w:ind w:left="0"/>
        <w:jc w:val="both"/>
      </w:pPr>
      <w:r>
        <w:rPr>
          <w:rFonts w:ascii="Times New Roman"/>
          <w:b w:val="false"/>
          <w:i w:val="false"/>
          <w:color w:val="000000"/>
          <w:sz w:val="28"/>
        </w:rPr>
        <w:t>
«Бірыңғай жинақтаушы зейнетақы қорына</w:t>
      </w:r>
      <w:r>
        <w:br/>
      </w:r>
      <w:r>
        <w:rPr>
          <w:rFonts w:ascii="Times New Roman"/>
          <w:b w:val="false"/>
          <w:i w:val="false"/>
          <w:color w:val="000000"/>
          <w:sz w:val="28"/>
        </w:rPr>
        <w:t>
      және (немесе) ерікті жинақтаушы зейнетақы қорына,</w:t>
      </w:r>
      <w:r>
        <w:br/>
      </w:r>
      <w:r>
        <w:rPr>
          <w:rFonts w:ascii="Times New Roman"/>
          <w:b w:val="false"/>
          <w:i w:val="false"/>
          <w:color w:val="000000"/>
          <w:sz w:val="28"/>
        </w:rPr>
        <w:t>
      банктерге, ішкі істер органдарына кәмелетке</w:t>
      </w:r>
      <w:r>
        <w:br/>
      </w:r>
      <w:r>
        <w:rPr>
          <w:rFonts w:ascii="Times New Roman"/>
          <w:b w:val="false"/>
          <w:i w:val="false"/>
          <w:color w:val="000000"/>
          <w:sz w:val="28"/>
        </w:rPr>
        <w:t>
      толмаған балалардың мүлкіне иелік ету және</w:t>
      </w:r>
      <w:r>
        <w:br/>
      </w:r>
      <w:r>
        <w:rPr>
          <w:rFonts w:ascii="Times New Roman"/>
          <w:b w:val="false"/>
          <w:i w:val="false"/>
          <w:color w:val="000000"/>
          <w:sz w:val="28"/>
        </w:rPr>
        <w:t>
      кәмелетке толмаған балаларға мұра ресімдеу</w:t>
      </w:r>
      <w:r>
        <w:br/>
      </w:r>
      <w:r>
        <w:rPr>
          <w:rFonts w:ascii="Times New Roman"/>
          <w:b w:val="false"/>
          <w:i w:val="false"/>
          <w:color w:val="000000"/>
          <w:sz w:val="28"/>
        </w:rPr>
        <w:t>
      үшін анықтамалар беру» мемлекеттік</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3-қосымша</w:t>
      </w:r>
    </w:p>
    <w:bookmarkEnd w:id="39"/>
    <w:p>
      <w:pPr>
        <w:spacing w:after="0"/>
        <w:ind w:left="0"/>
        <w:jc w:val="left"/>
      </w:pPr>
      <w:r>
        <w:rPr>
          <w:rFonts w:ascii="Times New Roman"/>
          <w:b/>
          <w:i w:val="false"/>
          <w:color w:val="000000"/>
        </w:rPr>
        <w:t xml:space="preserve"> Портал арқылы мемлекеттік қызмет көрсетуде әрекет ететін ақпараттық жүйелердің функционалдық өзара әрекеттесуінің диаграммасы және мемлекеттік қызмет көрсету бизнес-процестерінің анықтамалығы      </w:t>
      </w:r>
    </w:p>
    <w:p>
      <w:pPr>
        <w:spacing w:after="0"/>
        <w:ind w:left="0"/>
        <w:jc w:val="both"/>
      </w:pPr>
      <w:r>
        <w:rPr>
          <w:rFonts w:ascii="Times New Roman"/>
          <w:b w:val="false"/>
          <w:i w:val="false"/>
          <w:color w:val="000000"/>
          <w:sz w:val="28"/>
        </w:rPr>
        <w:t> </w:t>
      </w:r>
      <w:r>
        <w:drawing>
          <wp:inline distT="0" distB="0" distL="0" distR="0">
            <wp:extent cx="7556500" cy="377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556500" cy="37719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Шартты белгілер:</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drawing>
          <wp:inline distT="0" distB="0" distL="0" distR="0">
            <wp:extent cx="4864100" cy="254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864100" cy="2540000"/>
                    </a:xfrm>
                    <a:prstGeom prst="rect">
                      <a:avLst/>
                    </a:prstGeom>
                  </pic:spPr>
                </pic:pic>
              </a:graphicData>
            </a:graphic>
          </wp:inline>
        </w:drawing>
      </w:r>
    </w:p>
    <w:bookmarkStart w:name="z64" w:id="40"/>
    <w:p>
      <w:pPr>
        <w:spacing w:after="0"/>
        <w:ind w:left="0"/>
        <w:jc w:val="both"/>
      </w:pPr>
      <w:r>
        <w:rPr>
          <w:rFonts w:ascii="Times New Roman"/>
          <w:b w:val="false"/>
          <w:i w:val="false"/>
          <w:color w:val="000000"/>
          <w:sz w:val="28"/>
        </w:rPr>
        <w:t>
«Бірыңғай жинақтаушы зейнетақы қорына және</w:t>
      </w:r>
      <w:r>
        <w:br/>
      </w:r>
      <w:r>
        <w:rPr>
          <w:rFonts w:ascii="Times New Roman"/>
          <w:b w:val="false"/>
          <w:i w:val="false"/>
          <w:color w:val="000000"/>
          <w:sz w:val="28"/>
        </w:rPr>
        <w:t>
(немесе) ерікті жинақтаушы зейнетақы қорына, банктерге, ішкі</w:t>
      </w:r>
      <w:r>
        <w:br/>
      </w:r>
      <w:r>
        <w:rPr>
          <w:rFonts w:ascii="Times New Roman"/>
          <w:b w:val="false"/>
          <w:i w:val="false"/>
          <w:color w:val="000000"/>
          <w:sz w:val="28"/>
        </w:rPr>
        <w:t>
істер органдарына кәмелетке толмаған балалардың мүлкіне иелік</w:t>
      </w:r>
      <w:r>
        <w:br/>
      </w:r>
      <w:r>
        <w:rPr>
          <w:rFonts w:ascii="Times New Roman"/>
          <w:b w:val="false"/>
          <w:i w:val="false"/>
          <w:color w:val="000000"/>
          <w:sz w:val="28"/>
        </w:rPr>
        <w:t>
ету және кәмелетке толмаған балаларға мұра ресімдеу үшін</w:t>
      </w:r>
      <w:r>
        <w:br/>
      </w:r>
      <w:r>
        <w:rPr>
          <w:rFonts w:ascii="Times New Roman"/>
          <w:b w:val="false"/>
          <w:i w:val="false"/>
          <w:color w:val="000000"/>
          <w:sz w:val="28"/>
        </w:rPr>
        <w:t>
анықтамалар беру» мемлекеттік көрсетілетін қызмет регламентіне</w:t>
      </w:r>
      <w:r>
        <w:br/>
      </w:r>
      <w:r>
        <w:rPr>
          <w:rFonts w:ascii="Times New Roman"/>
          <w:b w:val="false"/>
          <w:i w:val="false"/>
          <w:color w:val="000000"/>
          <w:sz w:val="28"/>
        </w:rPr>
        <w:t>
4-қосымша</w:t>
      </w:r>
    </w:p>
    <w:bookmarkEnd w:id="40"/>
    <w:p>
      <w:pPr>
        <w:spacing w:after="0"/>
        <w:ind w:left="0"/>
        <w:jc w:val="left"/>
      </w:pPr>
      <w:r>
        <w:rPr>
          <w:rFonts w:ascii="Times New Roman"/>
          <w:b/>
          <w:i w:val="false"/>
          <w:color w:val="000000"/>
        </w:rPr>
        <w:t xml:space="preserve"> Мемлекеттік қызмет көрсету рәсімдерінің (іс-қимылдарының) графика түріндегі реттілігіің сипатталуы және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8"/>
        <w:gridCol w:w="2914"/>
        <w:gridCol w:w="3359"/>
        <w:gridCol w:w="3279"/>
      </w:tblGrid>
      <w:tr>
        <w:trPr>
          <w:trHeight w:val="30" w:hRule="atLeast"/>
        </w:trPr>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жұмысшысы</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жұмысшысы</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уәкілетті қызметкері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жұмысшысы</w:t>
            </w:r>
          </w:p>
        </w:tc>
      </w:tr>
      <w:tr>
        <w:trPr>
          <w:trHeight w:val="30" w:hRule="atLeast"/>
        </w:trPr>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өтінішті тіркеп, көрсетілетін қызметті алушыға Стандарттың </w:t>
            </w:r>
            <w:r>
              <w:rPr>
                <w:rFonts w:ascii="Times New Roman"/>
                <w:b w:val="false"/>
                <w:i w:val="false"/>
                <w:color w:val="000000"/>
                <w:sz w:val="20"/>
              </w:rPr>
              <w:t>9-тармағында</w:t>
            </w:r>
            <w:r>
              <w:rPr>
                <w:rFonts w:ascii="Times New Roman"/>
                <w:b w:val="false"/>
                <w:i w:val="false"/>
                <w:color w:val="000000"/>
                <w:sz w:val="20"/>
              </w:rPr>
              <w:t xml:space="preserve"> көрсетілген құжаттардың қабылданғаны жөнінде қолхат береді де қабылданған құжаттарды Орталықтың жинақтаушы секторына жөнелтеді. Орталықтың жинақтаушы секторы сол жұмыс күні құжаттарды көрсетілетін қызметті берушіге жөнелтеді</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 құжаттардың топтамасын толық толық емес ұсынған жағдайда өтінішті қабылдаудан бас тартады және құжаттарды қабылдаудан бас тарту туралы қолхат береді</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қабылдап, Стандарттың </w:t>
            </w:r>
            <w:r>
              <w:rPr>
                <w:rFonts w:ascii="Times New Roman"/>
                <w:b w:val="false"/>
                <w:i w:val="false"/>
                <w:color w:val="000000"/>
                <w:sz w:val="20"/>
              </w:rPr>
              <w:t>4-тармағымен</w:t>
            </w:r>
            <w:r>
              <w:rPr>
                <w:rFonts w:ascii="Times New Roman"/>
                <w:b w:val="false"/>
                <w:i w:val="false"/>
                <w:color w:val="000000"/>
                <w:sz w:val="20"/>
              </w:rPr>
              <w:t xml:space="preserve"> белгіленген мерзімде басшылыққа мемлекеттік көрсетілетін қызмет нәтижесіне қол қойдырады және Орталыққа жолдайды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алушыға мемлекеттік көрсетілетін қызмет нәтижесін береді</w:t>
            </w:r>
          </w:p>
        </w:tc>
      </w:tr>
    </w:tbl>
    <w:bookmarkStart w:name="z65" w:id="41"/>
    <w:p>
      <w:pPr>
        <w:spacing w:after="0"/>
        <w:ind w:left="0"/>
        <w:jc w:val="both"/>
      </w:pPr>
      <w:r>
        <w:rPr>
          <w:rFonts w:ascii="Times New Roman"/>
          <w:b w:val="false"/>
          <w:i w:val="false"/>
          <w:color w:val="000000"/>
          <w:sz w:val="28"/>
        </w:rPr>
        <w:t>
Оңтүстік Қазақстан облысы</w:t>
      </w:r>
      <w:r>
        <w:br/>
      </w:r>
      <w:r>
        <w:rPr>
          <w:rFonts w:ascii="Times New Roman"/>
          <w:b w:val="false"/>
          <w:i w:val="false"/>
          <w:color w:val="000000"/>
          <w:sz w:val="28"/>
        </w:rPr>
        <w:t>
әкімдігінің 2014 жылғы 9 маусымдағы</w:t>
      </w:r>
      <w:r>
        <w:br/>
      </w:r>
      <w:r>
        <w:rPr>
          <w:rFonts w:ascii="Times New Roman"/>
          <w:b w:val="false"/>
          <w:i w:val="false"/>
          <w:color w:val="000000"/>
          <w:sz w:val="28"/>
        </w:rPr>
        <w:t>
№ 173 қаулысына 4-қосымша</w:t>
      </w:r>
    </w:p>
    <w:bookmarkEnd w:id="41"/>
    <w:bookmarkStart w:name="z66" w:id="42"/>
    <w:p>
      <w:pPr>
        <w:spacing w:after="0"/>
        <w:ind w:left="0"/>
        <w:jc w:val="left"/>
      </w:pPr>
      <w:r>
        <w:rPr>
          <w:rFonts w:ascii="Times New Roman"/>
          <w:b/>
          <w:i w:val="false"/>
          <w:color w:val="000000"/>
        </w:rPr>
        <w:t xml:space="preserve"> 
«Кәмелетке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анықтамаларын беру» мемлекеттік көрсетілетін қызметінің регламенті</w:t>
      </w:r>
    </w:p>
    <w:bookmarkEnd w:id="42"/>
    <w:bookmarkStart w:name="z67" w:id="43"/>
    <w:p>
      <w:pPr>
        <w:spacing w:after="0"/>
        <w:ind w:left="0"/>
        <w:jc w:val="left"/>
      </w:pPr>
      <w:r>
        <w:rPr>
          <w:rFonts w:ascii="Times New Roman"/>
          <w:b/>
          <w:i w:val="false"/>
          <w:color w:val="000000"/>
        </w:rPr>
        <w:t xml:space="preserve"> 
1. Жалпы ережелер</w:t>
      </w:r>
    </w:p>
    <w:bookmarkEnd w:id="43"/>
    <w:bookmarkStart w:name="z68" w:id="44"/>
    <w:p>
      <w:pPr>
        <w:spacing w:after="0"/>
        <w:ind w:left="0"/>
        <w:jc w:val="both"/>
      </w:pPr>
      <w:r>
        <w:rPr>
          <w:rFonts w:ascii="Times New Roman"/>
          <w:b w:val="false"/>
          <w:i w:val="false"/>
          <w:color w:val="000000"/>
          <w:sz w:val="28"/>
        </w:rPr>
        <w:t>
      1. «Кәмелетке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анықтамаларын беру» мемлекеттік көрсетілетін қызметі (бұдан әрі- мемлекеттік көрсетілетін қызмет) Оңтүстік Қазақстан облысының облыстық маңызы бар аудандары мен қалаларының білім бөлімдерімен (бұдан әрі- көрсетілетін қызметті беруші) ұсынылады.</w:t>
      </w:r>
      <w:r>
        <w:br/>
      </w:r>
      <w:r>
        <w:rPr>
          <w:rFonts w:ascii="Times New Roman"/>
          <w:b w:val="false"/>
          <w:i w:val="false"/>
          <w:color w:val="000000"/>
          <w:sz w:val="28"/>
        </w:rPr>
        <w:t>
      Өтініштерді қабылдау мен мемлекеттік көрсетілетін қызмет нәтижелерін беру:</w:t>
      </w:r>
      <w:r>
        <w:br/>
      </w:r>
      <w:r>
        <w:rPr>
          <w:rFonts w:ascii="Times New Roman"/>
          <w:b w:val="false"/>
          <w:i w:val="false"/>
          <w:color w:val="000000"/>
          <w:sz w:val="28"/>
        </w:rPr>
        <w:t>
      1) халыққа қызмет көрсету орталықтарымен (бұдан әрі-Орталық);</w:t>
      </w:r>
      <w:r>
        <w:br/>
      </w:r>
      <w:r>
        <w:rPr>
          <w:rFonts w:ascii="Times New Roman"/>
          <w:b w:val="false"/>
          <w:i w:val="false"/>
          <w:color w:val="000000"/>
          <w:sz w:val="28"/>
        </w:rPr>
        <w:t>
      2) «электрондық үкіметтің» веб-порталымен: www.e.gov.kz (бұдан әрі-Портал)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нысаны: электронды (жартылай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 нәтижесі - Қазақстан Республикасы Үкіметінің 2014 жылғы 19 ақпандағы № 115 </w:t>
      </w:r>
      <w:r>
        <w:rPr>
          <w:rFonts w:ascii="Times New Roman"/>
          <w:b w:val="false"/>
          <w:i w:val="false"/>
          <w:color w:val="000000"/>
          <w:sz w:val="28"/>
        </w:rPr>
        <w:t>қаулысымен</w:t>
      </w:r>
      <w:r>
        <w:rPr>
          <w:rFonts w:ascii="Times New Roman"/>
          <w:b w:val="false"/>
          <w:i w:val="false"/>
          <w:color w:val="000000"/>
          <w:sz w:val="28"/>
        </w:rPr>
        <w:t xml:space="preserve"> бекітілген «Кәмелетке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анықтамаларын беру» мемлекеттік көрсетілетін қызметі стандартының (бұдан әрі-</w:t>
      </w:r>
      <w:r>
        <w:rPr>
          <w:rFonts w:ascii="Times New Roman"/>
          <w:b w:val="false"/>
          <w:i w:val="false"/>
          <w:color w:val="000000"/>
          <w:sz w:val="28"/>
        </w:rPr>
        <w:t>Стандарт</w:t>
      </w:r>
      <w:r>
        <w:rPr>
          <w:rFonts w:ascii="Times New Roman"/>
          <w:b w:val="false"/>
          <w:i w:val="false"/>
          <w:color w:val="000000"/>
          <w:sz w:val="28"/>
        </w:rPr>
        <w:t>)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жылжымайтын мүліктің орналасқан жері бойынша беретін анықтамасы,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жағдайларда және негіздер бойынша мемлекеттік қызмет көрсетуден бас тарту туралы дәлелді жауап.</w:t>
      </w:r>
    </w:p>
    <w:bookmarkEnd w:id="44"/>
    <w:bookmarkStart w:name="z71" w:id="45"/>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45"/>
    <w:bookmarkStart w:name="z72" w:id="46"/>
    <w:p>
      <w:pPr>
        <w:spacing w:after="0"/>
        <w:ind w:left="0"/>
        <w:jc w:val="both"/>
      </w:pPr>
      <w:r>
        <w:rPr>
          <w:rFonts w:ascii="Times New Roman"/>
          <w:b w:val="false"/>
          <w:i w:val="false"/>
          <w:color w:val="000000"/>
          <w:sz w:val="28"/>
        </w:rPr>
        <w:t>
      4. Мемлекеттік қызмет көрсету бойынша рәсімді (іс-қимылдарды) бастауға көрсетілетін қызметті алушының электронды сұранымы негіздеме болады.</w:t>
      </w:r>
      <w:r>
        <w:br/>
      </w:r>
      <w:r>
        <w:rPr>
          <w:rFonts w:ascii="Times New Roman"/>
          <w:b w:val="false"/>
          <w:i w:val="false"/>
          <w:color w:val="000000"/>
          <w:sz w:val="28"/>
        </w:rPr>
        <w:t>
</w:t>
      </w:r>
      <w:r>
        <w:rPr>
          <w:rFonts w:ascii="Times New Roman"/>
          <w:b w:val="false"/>
          <w:i w:val="false"/>
          <w:color w:val="000000"/>
          <w:sz w:val="28"/>
        </w:rPr>
        <w:t>
      5. Көрсетілетін қызметті алушының мемлекеттік көрсетілетін қызметті алуы үшін көрсетілетін қызметті беруші арқылы жүргізілетін үдерістердің барлық кезеңдері:</w:t>
      </w:r>
      <w:r>
        <w:br/>
      </w:r>
      <w:r>
        <w:rPr>
          <w:rFonts w:ascii="Times New Roman"/>
          <w:b w:val="false"/>
          <w:i w:val="false"/>
          <w:color w:val="000000"/>
          <w:sz w:val="28"/>
        </w:rPr>
        <w:t>
      1) Порталға кіру;</w:t>
      </w:r>
      <w:r>
        <w:br/>
      </w:r>
      <w:r>
        <w:rPr>
          <w:rFonts w:ascii="Times New Roman"/>
          <w:b w:val="false"/>
          <w:i w:val="false"/>
          <w:color w:val="000000"/>
          <w:sz w:val="28"/>
        </w:rPr>
        <w:t>
      2) мемлекеттік көрсетілетін қызметті таңдау:</w:t>
      </w:r>
      <w:r>
        <w:br/>
      </w:r>
      <w:r>
        <w:rPr>
          <w:rFonts w:ascii="Times New Roman"/>
          <w:b w:val="false"/>
          <w:i w:val="false"/>
          <w:color w:val="000000"/>
          <w:sz w:val="28"/>
        </w:rPr>
        <w:t>
      3) электронды цифрлы қолтаңбамен (бұдан әрі-ЭЦҚ) жеке сәйкестендіру нөмірі арқылы авторлау, тіркелу;</w:t>
      </w:r>
      <w:r>
        <w:br/>
      </w:r>
      <w:r>
        <w:rPr>
          <w:rFonts w:ascii="Times New Roman"/>
          <w:b w:val="false"/>
          <w:i w:val="false"/>
          <w:color w:val="000000"/>
          <w:sz w:val="28"/>
        </w:rPr>
        <w:t>
      4) онлайн мемлекеттік көрсетілетін қызметке тапсырыс беру;</w:t>
      </w:r>
      <w:r>
        <w:br/>
      </w:r>
      <w:r>
        <w:rPr>
          <w:rFonts w:ascii="Times New Roman"/>
          <w:b w:val="false"/>
          <w:i w:val="false"/>
          <w:color w:val="000000"/>
          <w:sz w:val="28"/>
        </w:rPr>
        <w:t>
      5) электрондық сауал жолдарын толтыру және қажет болған жағдайда Стандарттың </w:t>
      </w:r>
      <w:r>
        <w:rPr>
          <w:rFonts w:ascii="Times New Roman"/>
          <w:b w:val="false"/>
          <w:i w:val="false"/>
          <w:color w:val="000000"/>
          <w:sz w:val="28"/>
        </w:rPr>
        <w:t>9-тармағымен</w:t>
      </w:r>
      <w:r>
        <w:rPr>
          <w:rFonts w:ascii="Times New Roman"/>
          <w:b w:val="false"/>
          <w:i w:val="false"/>
          <w:color w:val="000000"/>
          <w:sz w:val="28"/>
        </w:rPr>
        <w:t xml:space="preserve"> қарастырылған тізбеге сәйкес электронды түрде құжаттарды тіркеуі қажет;</w:t>
      </w:r>
      <w:r>
        <w:br/>
      </w:r>
      <w:r>
        <w:rPr>
          <w:rFonts w:ascii="Times New Roman"/>
          <w:b w:val="false"/>
          <w:i w:val="false"/>
          <w:color w:val="000000"/>
          <w:sz w:val="28"/>
        </w:rPr>
        <w:t>
      6) шығыс құжатты тексерген соң көрсетілетін қызметті алушы ЭЦҚ қоюы қажет. Қол қойған соң өтініш автоматты түрде көрсетілетін қызметті берушіге түседі;</w:t>
      </w:r>
      <w:r>
        <w:br/>
      </w:r>
      <w:r>
        <w:rPr>
          <w:rFonts w:ascii="Times New Roman"/>
          <w:b w:val="false"/>
          <w:i w:val="false"/>
          <w:color w:val="000000"/>
          <w:sz w:val="28"/>
        </w:rPr>
        <w:t>
      7) түскен өтінішті көрсетілетін қызметті беруші тіркеген соң, көрсетілетін қызметті алушының жеке кабинетінде өтініштің жағдайы автоматты түрде өзгереді. Өтінішті тіркеген кезден бастап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көрсетілетін қызметті беруші нәтижені беруі тиіс;</w:t>
      </w:r>
      <w:r>
        <w:br/>
      </w:r>
      <w:r>
        <w:rPr>
          <w:rFonts w:ascii="Times New Roman"/>
          <w:b w:val="false"/>
          <w:i w:val="false"/>
          <w:color w:val="000000"/>
          <w:sz w:val="28"/>
        </w:rPr>
        <w:t>
      8) нәтижесінде көрсетілетін қызметті алушының жеке кабинетінде өтініштің жағдайы «Қанағаттанарлыққа» ауысады. Кейін, көрсетілетін қызметті алушы нәтижені көшіре алады.</w:t>
      </w:r>
    </w:p>
    <w:bookmarkEnd w:id="46"/>
    <w:bookmarkStart w:name="z74" w:id="47"/>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47"/>
    <w:bookmarkStart w:name="z75" w:id="48"/>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басшылығы;</w:t>
      </w:r>
      <w:r>
        <w:br/>
      </w:r>
      <w:r>
        <w:rPr>
          <w:rFonts w:ascii="Times New Roman"/>
          <w:b w:val="false"/>
          <w:i w:val="false"/>
          <w:color w:val="000000"/>
          <w:sz w:val="28"/>
        </w:rPr>
        <w:t>
      2) көрсетілетін қызметті берушінің уәкілетті қызметкері.</w:t>
      </w:r>
      <w:r>
        <w:br/>
      </w:r>
      <w:r>
        <w:rPr>
          <w:rFonts w:ascii="Times New Roman"/>
          <w:b w:val="false"/>
          <w:i w:val="false"/>
          <w:color w:val="000000"/>
          <w:sz w:val="28"/>
        </w:rPr>
        <w:t>
</w:t>
      </w:r>
      <w:r>
        <w:rPr>
          <w:rFonts w:ascii="Times New Roman"/>
          <w:b w:val="false"/>
          <w:i w:val="false"/>
          <w:color w:val="000000"/>
          <w:sz w:val="28"/>
        </w:rPr>
        <w:t>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4 бөлімі </w:t>
      </w:r>
      <w:r>
        <w:rPr>
          <w:rFonts w:ascii="Times New Roman"/>
          <w:b w:val="false"/>
          <w:i w:val="false"/>
          <w:color w:val="000000"/>
          <w:sz w:val="28"/>
        </w:rPr>
        <w:t>8 тармағында</w:t>
      </w:r>
      <w:r>
        <w:rPr>
          <w:rFonts w:ascii="Times New Roman"/>
          <w:b w:val="false"/>
          <w:i w:val="false"/>
          <w:color w:val="000000"/>
          <w:sz w:val="28"/>
        </w:rPr>
        <w:t xml:space="preserve"> келтірілген. Мемлекеттік қызмет көрсету үдерісіндегі рәсімдердің (іс-қимылдардың) блок-схема түріндегі реттілігі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48"/>
    <w:bookmarkStart w:name="z77" w:id="49"/>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9"/>
    <w:bookmarkStart w:name="z78" w:id="50"/>
    <w:p>
      <w:pPr>
        <w:spacing w:after="0"/>
        <w:ind w:left="0"/>
        <w:jc w:val="both"/>
      </w:pPr>
      <w:r>
        <w:rPr>
          <w:rFonts w:ascii="Times New Roman"/>
          <w:b w:val="false"/>
          <w:i w:val="false"/>
          <w:color w:val="000000"/>
          <w:sz w:val="28"/>
        </w:rPr>
        <w:t>
      8.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Орталыққа ұсынады:</w:t>
      </w:r>
      <w:r>
        <w:br/>
      </w:r>
      <w:r>
        <w:rPr>
          <w:rFonts w:ascii="Times New Roman"/>
          <w:b w:val="false"/>
          <w:i w:val="false"/>
          <w:color w:val="000000"/>
          <w:sz w:val="28"/>
        </w:rPr>
        <w:t>
      1) Орталық жұмысшысы түскен өтінішті тіркеп, көрсетілетін қызметті алушыға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қабылданғаны жөнінде қолхат береді де қабылданған құжаттарды Орталықтың жинақтаушы секторына жөнелтеді. Орталықтың жинақтаушы секторы сол жұмыс күні құжаттарды көрсетілетін қызметті берушіге жөнелтеді;</w:t>
      </w:r>
      <w:r>
        <w:br/>
      </w:r>
      <w:r>
        <w:rPr>
          <w:rFonts w:ascii="Times New Roman"/>
          <w:b w:val="false"/>
          <w:i w:val="false"/>
          <w:color w:val="000000"/>
          <w:sz w:val="28"/>
        </w:rPr>
        <w:t>
      1.1) көрсетілетін қызметті алушы құжаттардың топтамасын толық толық емес ұсынған жағдайда Орталық жұмысшысы өтінішті қабылдаудан бас тартады және құжаттарды қабылдаудан бас тарту туралы қолхат береді;</w:t>
      </w:r>
      <w:r>
        <w:br/>
      </w:r>
      <w:r>
        <w:rPr>
          <w:rFonts w:ascii="Times New Roman"/>
          <w:b w:val="false"/>
          <w:i w:val="false"/>
          <w:color w:val="000000"/>
          <w:sz w:val="28"/>
        </w:rPr>
        <w:t>
      2) көрсетілетін қызметті берушінің уәкілетті қызметкері өтінішті қабылдап, Стандарттың </w:t>
      </w:r>
      <w:r>
        <w:rPr>
          <w:rFonts w:ascii="Times New Roman"/>
          <w:b w:val="false"/>
          <w:i w:val="false"/>
          <w:color w:val="000000"/>
          <w:sz w:val="28"/>
        </w:rPr>
        <w:t>4-тармағымен</w:t>
      </w:r>
      <w:r>
        <w:rPr>
          <w:rFonts w:ascii="Times New Roman"/>
          <w:b w:val="false"/>
          <w:i w:val="false"/>
          <w:color w:val="000000"/>
          <w:sz w:val="28"/>
        </w:rPr>
        <w:t xml:space="preserve"> белгіленген мерзімде басшылыққа мемлекеттік көрсетілетін қызмет нәтижесіне қол қойдырады және Орталыққа жолдайды;</w:t>
      </w:r>
      <w:r>
        <w:br/>
      </w:r>
      <w:r>
        <w:rPr>
          <w:rFonts w:ascii="Times New Roman"/>
          <w:b w:val="false"/>
          <w:i w:val="false"/>
          <w:color w:val="000000"/>
          <w:sz w:val="28"/>
        </w:rPr>
        <w:t>
      3) Орталық жұмысшысы көрсетілетін қызметті алушыға мемлекеттік көрсетілетін қызмет нәтижесін береді.</w:t>
      </w:r>
      <w:r>
        <w:br/>
      </w:r>
      <w:r>
        <w:rPr>
          <w:rFonts w:ascii="Times New Roman"/>
          <w:b w:val="false"/>
          <w:i w:val="false"/>
          <w:color w:val="000000"/>
          <w:sz w:val="28"/>
        </w:rPr>
        <w:t>
      Ақпараттық жүйелердің функционалдық өзара іс-қимыл диаграммасы бейнеленген, Орталықтың сіндегі көрсетілетін қызмет алушының сұратуын интеграцияланған ақпараттық жүйелерде тіркеу және өңдеу кезіндегі Орталық жұмысшыларының диаграмма түріндегі іс-қимылдары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сипатталған.</w:t>
      </w:r>
      <w:r>
        <w:br/>
      </w:r>
      <w:r>
        <w:rPr>
          <w:rFonts w:ascii="Times New Roman"/>
          <w:b w:val="false"/>
          <w:i w:val="false"/>
          <w:color w:val="000000"/>
          <w:sz w:val="28"/>
        </w:rPr>
        <w:t>
      Портал арқылы қызмет көрсету кезінде қызмет беруші мен қызмет алушының жүгіну және рәсімдердің (іс-қимылдардың) реттілігі тәртібінің диаграммалық түрде сипатталуы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Мемлекеттік қызмет көрсету процесіндегі рәсімдердің (іс-қимылдардың) реттілігі, көрсетілетін қызметті берушінің құрылымдық бөлімшелерінің (қызметкерлерінің) өзара іс-қимылдары, сонымен қатар өзге көрсетілген қызмет берушілермен Орталықтың немесе өзара іс-қимыл тәртібінің графикалық және схемалық түрде сипатталуы және мемлекеттік қызмет көрсетудің бизнес-процестерінің анықтамалығы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қосымшаларында</w:t>
      </w:r>
      <w:r>
        <w:rPr>
          <w:rFonts w:ascii="Times New Roman"/>
          <w:b w:val="false"/>
          <w:i w:val="false"/>
          <w:color w:val="000000"/>
          <w:sz w:val="28"/>
        </w:rPr>
        <w:t xml:space="preserve"> көрсетілген.</w:t>
      </w:r>
    </w:p>
    <w:bookmarkEnd w:id="50"/>
    <w:bookmarkStart w:name="z79" w:id="51"/>
    <w:p>
      <w:pPr>
        <w:spacing w:after="0"/>
        <w:ind w:left="0"/>
        <w:jc w:val="both"/>
      </w:pPr>
      <w:r>
        <w:rPr>
          <w:rFonts w:ascii="Times New Roman"/>
          <w:b w:val="false"/>
          <w:i w:val="false"/>
          <w:color w:val="000000"/>
          <w:sz w:val="28"/>
        </w:rPr>
        <w:t>
«Кәмелетке толмаған балаларға меншік құқығында тиесілі</w:t>
      </w:r>
      <w:r>
        <w:br/>
      </w:r>
      <w:r>
        <w:rPr>
          <w:rFonts w:ascii="Times New Roman"/>
          <w:b w:val="false"/>
          <w:i w:val="false"/>
          <w:color w:val="000000"/>
          <w:sz w:val="28"/>
        </w:rPr>
        <w:t>
мүлікпен жасалатын мәмілелерді ресімдеу үшін қорғаншылық</w:t>
      </w:r>
      <w:r>
        <w:br/>
      </w:r>
      <w:r>
        <w:rPr>
          <w:rFonts w:ascii="Times New Roman"/>
          <w:b w:val="false"/>
          <w:i w:val="false"/>
          <w:color w:val="000000"/>
          <w:sz w:val="28"/>
        </w:rPr>
        <w:t>
немесе қамқоршылық бойынша функцияларды жүзеге асыратын</w:t>
      </w:r>
      <w:r>
        <w:br/>
      </w:r>
      <w:r>
        <w:rPr>
          <w:rFonts w:ascii="Times New Roman"/>
          <w:b w:val="false"/>
          <w:i w:val="false"/>
          <w:color w:val="000000"/>
          <w:sz w:val="28"/>
        </w:rPr>
        <w:t>
органдардың анықтамаларын беру»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1-қосымша</w:t>
      </w:r>
    </w:p>
    <w:bookmarkEnd w:id="51"/>
    <w:p>
      <w:pPr>
        <w:spacing w:after="0"/>
        <w:ind w:left="0"/>
        <w:jc w:val="left"/>
      </w:pPr>
      <w:r>
        <w:rPr>
          <w:rFonts w:ascii="Times New Roman"/>
          <w:b/>
          <w:i w:val="false"/>
          <w:color w:val="000000"/>
        </w:rPr>
        <w:t xml:space="preserve"> Орталық пен көрсетілетін қызметті беруші өзара іс-қимыл тәртібінің блок-схема түріндегі сипатталуы және мемлекеттік қызмет көрсету бизнес-процестерінің анықтамалығы      </w:t>
      </w:r>
    </w:p>
    <w:p>
      <w:pPr>
        <w:spacing w:after="0"/>
        <w:ind w:left="0"/>
        <w:jc w:val="both"/>
      </w:pPr>
      <w:r>
        <w:drawing>
          <wp:inline distT="0" distB="0" distL="0" distR="0">
            <wp:extent cx="52070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207000" cy="4254500"/>
                    </a:xfrm>
                    <a:prstGeom prst="rect">
                      <a:avLst/>
                    </a:prstGeom>
                  </pic:spPr>
                </pic:pic>
              </a:graphicData>
            </a:graphic>
          </wp:inline>
        </w:drawing>
      </w:r>
    </w:p>
    <w:bookmarkStart w:name="z80" w:id="52"/>
    <w:p>
      <w:pPr>
        <w:spacing w:after="0"/>
        <w:ind w:left="0"/>
        <w:jc w:val="both"/>
      </w:pPr>
      <w:r>
        <w:rPr>
          <w:rFonts w:ascii="Times New Roman"/>
          <w:b w:val="false"/>
          <w:i w:val="false"/>
          <w:color w:val="000000"/>
          <w:sz w:val="28"/>
        </w:rPr>
        <w:t>      </w:t>
      </w:r>
      <w:r>
        <w:br/>
      </w:r>
      <w:r>
        <w:rPr>
          <w:rFonts w:ascii="Times New Roman"/>
          <w:b w:val="false"/>
          <w:i w:val="false"/>
          <w:color w:val="000000"/>
          <w:sz w:val="28"/>
        </w:rPr>
        <w:t>
      «Кәмелетке толмаған балаларға меншік</w:t>
      </w:r>
      <w:r>
        <w:br/>
      </w:r>
      <w:r>
        <w:rPr>
          <w:rFonts w:ascii="Times New Roman"/>
          <w:b w:val="false"/>
          <w:i w:val="false"/>
          <w:color w:val="000000"/>
          <w:sz w:val="28"/>
        </w:rPr>
        <w:t>
      құқығында тиесілі мүлікпен жасалатын</w:t>
      </w:r>
      <w:r>
        <w:br/>
      </w:r>
      <w:r>
        <w:rPr>
          <w:rFonts w:ascii="Times New Roman"/>
          <w:b w:val="false"/>
          <w:i w:val="false"/>
          <w:color w:val="000000"/>
          <w:sz w:val="28"/>
        </w:rPr>
        <w:t>
      мәмілелерді ресімдеу үшін қорғаншылық</w:t>
      </w:r>
      <w:r>
        <w:br/>
      </w:r>
      <w:r>
        <w:rPr>
          <w:rFonts w:ascii="Times New Roman"/>
          <w:b w:val="false"/>
          <w:i w:val="false"/>
          <w:color w:val="000000"/>
          <w:sz w:val="28"/>
        </w:rPr>
        <w:t>
      немесе қамқоршылық бойынша функцияларды</w:t>
      </w:r>
      <w:r>
        <w:br/>
      </w:r>
      <w:r>
        <w:rPr>
          <w:rFonts w:ascii="Times New Roman"/>
          <w:b w:val="false"/>
          <w:i w:val="false"/>
          <w:color w:val="000000"/>
          <w:sz w:val="28"/>
        </w:rPr>
        <w:t>
      жүзеге асыратын органдардың анықтамаларын беру»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2-қосымша</w:t>
      </w:r>
    </w:p>
    <w:bookmarkEnd w:id="52"/>
    <w:p>
      <w:pPr>
        <w:spacing w:after="0"/>
        <w:ind w:left="0"/>
        <w:jc w:val="left"/>
      </w:pPr>
      <w:r>
        <w:rPr>
          <w:rFonts w:ascii="Times New Roman"/>
          <w:b/>
          <w:i w:val="false"/>
          <w:color w:val="000000"/>
        </w:rPr>
        <w:t xml:space="preserve"> Орталық арқылы мемлекеттік қызмет көрсетуде әрекет ететін ақпараттық жүйелердің функционалдық өзара әрекеттесуінің диаграммасы және мемлекеттік қызмет көрсету бизнес-процестерінің анықтамалығы       </w:t>
      </w:r>
    </w:p>
    <w:p>
      <w:pPr>
        <w:spacing w:after="0"/>
        <w:ind w:left="0"/>
        <w:jc w:val="both"/>
      </w:pPr>
      <w:r>
        <w:drawing>
          <wp:inline distT="0" distB="0" distL="0" distR="0">
            <wp:extent cx="7099300" cy="363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099300" cy="3632200"/>
                    </a:xfrm>
                    <a:prstGeom prst="rect">
                      <a:avLst/>
                    </a:prstGeom>
                  </pic:spPr>
                </pic:pic>
              </a:graphicData>
            </a:graphic>
          </wp:inline>
        </w:drawing>
      </w:r>
    </w:p>
    <w:p>
      <w:pPr>
        <w:spacing w:after="0"/>
        <w:ind w:left="0"/>
        <w:jc w:val="both"/>
      </w:pPr>
      <w:r>
        <w:rPr>
          <w:rFonts w:ascii="Times New Roman"/>
          <w:b w:val="false"/>
          <w:i w:val="false"/>
          <w:color w:val="000000"/>
          <w:sz w:val="28"/>
        </w:rPr>
        <w:t>      </w:t>
      </w:r>
      <w:r>
        <w:rPr>
          <w:rFonts w:ascii="Times New Roman"/>
          <w:b/>
          <w:i w:val="false"/>
          <w:color w:val="000000"/>
          <w:sz w:val="28"/>
        </w:rPr>
        <w:t>Шартты белгілер:</w:t>
      </w:r>
      <w:r>
        <w:rPr>
          <w:rFonts w:ascii="Times New Roman"/>
          <w:b w:val="false"/>
          <w:i w:val="false"/>
          <w:color w:val="000000"/>
          <w:sz w:val="28"/>
        </w:rPr>
        <w:t>      </w:t>
      </w:r>
    </w:p>
    <w:p>
      <w:pPr>
        <w:spacing w:after="0"/>
        <w:ind w:left="0"/>
        <w:jc w:val="both"/>
      </w:pPr>
      <w:r>
        <w:drawing>
          <wp:inline distT="0" distB="0" distL="0" distR="0">
            <wp:extent cx="4368800" cy="196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368800" cy="1968500"/>
                    </a:xfrm>
                    <a:prstGeom prst="rect">
                      <a:avLst/>
                    </a:prstGeom>
                  </pic:spPr>
                </pic:pic>
              </a:graphicData>
            </a:graphic>
          </wp:inline>
        </w:drawing>
      </w:r>
    </w:p>
    <w:bookmarkStart w:name="z81" w:id="53"/>
    <w:p>
      <w:pPr>
        <w:spacing w:after="0"/>
        <w:ind w:left="0"/>
        <w:jc w:val="both"/>
      </w:pPr>
      <w:r>
        <w:rPr>
          <w:rFonts w:ascii="Times New Roman"/>
          <w:b w:val="false"/>
          <w:i w:val="false"/>
          <w:color w:val="000000"/>
          <w:sz w:val="28"/>
        </w:rPr>
        <w:t>
«Кәмелетке толмаған балаларға меншік</w:t>
      </w:r>
      <w:r>
        <w:br/>
      </w:r>
      <w:r>
        <w:rPr>
          <w:rFonts w:ascii="Times New Roman"/>
          <w:b w:val="false"/>
          <w:i w:val="false"/>
          <w:color w:val="000000"/>
          <w:sz w:val="28"/>
        </w:rPr>
        <w:t>
құқығында тиесілі мүлікпен жасалатын</w:t>
      </w:r>
      <w:r>
        <w:br/>
      </w:r>
      <w:r>
        <w:rPr>
          <w:rFonts w:ascii="Times New Roman"/>
          <w:b w:val="false"/>
          <w:i w:val="false"/>
          <w:color w:val="000000"/>
          <w:sz w:val="28"/>
        </w:rPr>
        <w:t>
мәмілелерді ресімдеу үшін қорғаншылық немесе</w:t>
      </w:r>
      <w:r>
        <w:br/>
      </w:r>
      <w:r>
        <w:rPr>
          <w:rFonts w:ascii="Times New Roman"/>
          <w:b w:val="false"/>
          <w:i w:val="false"/>
          <w:color w:val="000000"/>
          <w:sz w:val="28"/>
        </w:rPr>
        <w:t>
қамқоршылық бойынша функцияларды жүзеге</w:t>
      </w:r>
      <w:r>
        <w:br/>
      </w:r>
      <w:r>
        <w:rPr>
          <w:rFonts w:ascii="Times New Roman"/>
          <w:b w:val="false"/>
          <w:i w:val="false"/>
          <w:color w:val="000000"/>
          <w:sz w:val="28"/>
        </w:rPr>
        <w:t>
асыратын органдардың анықтамаларын беру»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3-қосымша</w:t>
      </w:r>
    </w:p>
    <w:bookmarkEnd w:id="53"/>
    <w:p>
      <w:pPr>
        <w:spacing w:after="0"/>
        <w:ind w:left="0"/>
        <w:jc w:val="left"/>
      </w:pPr>
      <w:r>
        <w:rPr>
          <w:rFonts w:ascii="Times New Roman"/>
          <w:b/>
          <w:i w:val="false"/>
          <w:color w:val="000000"/>
        </w:rPr>
        <w:t xml:space="preserve"> Портал арқылы мемлекеттік қызмет көрсетуде әрекет ететін ақпараттық жүйелердің функционалдық өзара әрекеттесуінің диаграммасы және мемлекеттік қызмет көрсету бизнес-процестерінің анықтамалығы</w:t>
      </w:r>
    </w:p>
    <w:p>
      <w:pPr>
        <w:spacing w:after="0"/>
        <w:ind w:left="0"/>
        <w:jc w:val="both"/>
      </w:pPr>
      <w:r>
        <w:drawing>
          <wp:inline distT="0" distB="0" distL="0" distR="0">
            <wp:extent cx="75565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556500" cy="3784600"/>
                    </a:xfrm>
                    <a:prstGeom prst="rect">
                      <a:avLst/>
                    </a:prstGeom>
                  </pic:spPr>
                </pic:pic>
              </a:graphicData>
            </a:graphic>
          </wp:inline>
        </w:drawing>
      </w:r>
    </w:p>
    <w:p>
      <w:pPr>
        <w:spacing w:after="0"/>
        <w:ind w:left="0"/>
        <w:jc w:val="both"/>
      </w:pPr>
      <w:r>
        <w:rPr>
          <w:rFonts w:ascii="Times New Roman"/>
          <w:b/>
          <w:i w:val="false"/>
          <w:color w:val="000000"/>
          <w:sz w:val="28"/>
        </w:rPr>
        <w:t>Шартты белгілер:</w:t>
      </w:r>
      <w:r>
        <w:rPr>
          <w:rFonts w:ascii="Times New Roman"/>
          <w:b w:val="false"/>
          <w:i w:val="false"/>
          <w:color w:val="000000"/>
          <w:sz w:val="28"/>
        </w:rPr>
        <w:t>      </w:t>
      </w:r>
    </w:p>
    <w:p>
      <w:pPr>
        <w:spacing w:after="0"/>
        <w:ind w:left="0"/>
        <w:jc w:val="both"/>
      </w:pPr>
      <w:r>
        <w:drawing>
          <wp:inline distT="0" distB="0" distL="0" distR="0">
            <wp:extent cx="4889500" cy="252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889500" cy="2527300"/>
                    </a:xfrm>
                    <a:prstGeom prst="rect">
                      <a:avLst/>
                    </a:prstGeom>
                  </pic:spPr>
                </pic:pic>
              </a:graphicData>
            </a:graphic>
          </wp:inline>
        </w:drawing>
      </w:r>
    </w:p>
    <w:bookmarkStart w:name="z82" w:id="54"/>
    <w:p>
      <w:pPr>
        <w:spacing w:after="0"/>
        <w:ind w:left="0"/>
        <w:jc w:val="both"/>
      </w:pPr>
      <w:r>
        <w:rPr>
          <w:rFonts w:ascii="Times New Roman"/>
          <w:b w:val="false"/>
          <w:i w:val="false"/>
          <w:color w:val="000000"/>
          <w:sz w:val="28"/>
        </w:rPr>
        <w:t>
      «Кәмелетке толмаған балаларға меншік</w:t>
      </w:r>
      <w:r>
        <w:br/>
      </w:r>
      <w:r>
        <w:rPr>
          <w:rFonts w:ascii="Times New Roman"/>
          <w:b w:val="false"/>
          <w:i w:val="false"/>
          <w:color w:val="000000"/>
          <w:sz w:val="28"/>
        </w:rPr>
        <w:t>
      құқығында тиесілі мүлікпен жасалатын</w:t>
      </w:r>
      <w:r>
        <w:br/>
      </w:r>
      <w:r>
        <w:rPr>
          <w:rFonts w:ascii="Times New Roman"/>
          <w:b w:val="false"/>
          <w:i w:val="false"/>
          <w:color w:val="000000"/>
          <w:sz w:val="28"/>
        </w:rPr>
        <w:t>
      мәмілелерді ресімдеу үшін қорғаншылық немесе</w:t>
      </w:r>
      <w:r>
        <w:br/>
      </w:r>
      <w:r>
        <w:rPr>
          <w:rFonts w:ascii="Times New Roman"/>
          <w:b w:val="false"/>
          <w:i w:val="false"/>
          <w:color w:val="000000"/>
          <w:sz w:val="28"/>
        </w:rPr>
        <w:t>
      қамқоршылық бойынша функцияларды жүзеге</w:t>
      </w:r>
      <w:r>
        <w:br/>
      </w:r>
      <w:r>
        <w:rPr>
          <w:rFonts w:ascii="Times New Roman"/>
          <w:b w:val="false"/>
          <w:i w:val="false"/>
          <w:color w:val="000000"/>
          <w:sz w:val="28"/>
        </w:rPr>
        <w:t>
      асыратын органдардың анықтамаларын беру»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4-қосымша</w:t>
      </w:r>
    </w:p>
    <w:bookmarkEnd w:id="54"/>
    <w:p>
      <w:pPr>
        <w:spacing w:after="0"/>
        <w:ind w:left="0"/>
        <w:jc w:val="left"/>
      </w:pPr>
      <w:r>
        <w:rPr>
          <w:rFonts w:ascii="Times New Roman"/>
          <w:b/>
          <w:i w:val="false"/>
          <w:color w:val="000000"/>
        </w:rPr>
        <w:t xml:space="preserve"> Мемлекеттік қызмет көрсету рәсімдерінің (іс-қимылдарының) графика түріндегі реттілігінің сипатталуы және мемлекеттік қызмет көрсету бизнес-процестерінің анықтамалығы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2"/>
        <w:gridCol w:w="3540"/>
        <w:gridCol w:w="4088"/>
        <w:gridCol w:w="2280"/>
      </w:tblGrid>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жұмысшысы</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жұмысшысы</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уәкілетті қызметкері</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жұмысшысы</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өтінішті тіркеп, көрсетілетін қызметті алушыға Стандарттың </w:t>
            </w:r>
            <w:r>
              <w:rPr>
                <w:rFonts w:ascii="Times New Roman"/>
                <w:b w:val="false"/>
                <w:i w:val="false"/>
                <w:color w:val="000000"/>
                <w:sz w:val="20"/>
              </w:rPr>
              <w:t>9-тармағында</w:t>
            </w:r>
            <w:r>
              <w:rPr>
                <w:rFonts w:ascii="Times New Roman"/>
                <w:b w:val="false"/>
                <w:i w:val="false"/>
                <w:color w:val="000000"/>
                <w:sz w:val="20"/>
              </w:rPr>
              <w:t xml:space="preserve"> көрсетілген құжаттардың қабылданғаны жөнінде қолхат береді де қабылданған құжаттарды Орталықтың жинақтаушы секторына жөнелтеді. Орталықтың жинақтаушы секторы сол жұмыс күні құжаттарды көрсетілетін қызметті берушіге жөнелтеді</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 құжаттардың топтамасын толық толық емес ұсынған жағдайда өтінішті қабылдаудан бас тартады және құжаттарды қабылдаудан бас тарту туралы қолхат береді</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қабылдап, Стандарттың </w:t>
            </w:r>
            <w:r>
              <w:rPr>
                <w:rFonts w:ascii="Times New Roman"/>
                <w:b w:val="false"/>
                <w:i w:val="false"/>
                <w:color w:val="000000"/>
                <w:sz w:val="20"/>
              </w:rPr>
              <w:t>4-тармағымен</w:t>
            </w:r>
            <w:r>
              <w:rPr>
                <w:rFonts w:ascii="Times New Roman"/>
                <w:b w:val="false"/>
                <w:i w:val="false"/>
                <w:color w:val="000000"/>
                <w:sz w:val="20"/>
              </w:rPr>
              <w:t xml:space="preserve"> белгіленген мерзімде басшылыққа мемлекеттік көрсетілетін қызмет нәтижесіне қол қойдырады және Орталыққа жолдайды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алушыға мемлекеттік көрсетілетін қызмет нәтижесін береді</w:t>
            </w:r>
          </w:p>
        </w:tc>
      </w:tr>
    </w:tbl>
    <w:bookmarkStart w:name="z83" w:id="55"/>
    <w:p>
      <w:pPr>
        <w:spacing w:after="0"/>
        <w:ind w:left="0"/>
        <w:jc w:val="both"/>
      </w:pPr>
      <w:r>
        <w:rPr>
          <w:rFonts w:ascii="Times New Roman"/>
          <w:b w:val="false"/>
          <w:i w:val="false"/>
          <w:color w:val="000000"/>
          <w:sz w:val="28"/>
        </w:rPr>
        <w:t>
Оңтүстік Қазақстан</w:t>
      </w:r>
      <w:r>
        <w:br/>
      </w:r>
      <w:r>
        <w:rPr>
          <w:rFonts w:ascii="Times New Roman"/>
          <w:b w:val="false"/>
          <w:i w:val="false"/>
          <w:color w:val="000000"/>
          <w:sz w:val="28"/>
        </w:rPr>
        <w:t>
      облысы әкімдігінің 2014 жылғы</w:t>
      </w:r>
      <w:r>
        <w:br/>
      </w:r>
      <w:r>
        <w:rPr>
          <w:rFonts w:ascii="Times New Roman"/>
          <w:b w:val="false"/>
          <w:i w:val="false"/>
          <w:color w:val="000000"/>
          <w:sz w:val="28"/>
        </w:rPr>
        <w:t>
      9 маусымдағы № 173 қаулысына</w:t>
      </w:r>
      <w:r>
        <w:br/>
      </w:r>
      <w:r>
        <w:rPr>
          <w:rFonts w:ascii="Times New Roman"/>
          <w:b w:val="false"/>
          <w:i w:val="false"/>
          <w:color w:val="000000"/>
          <w:sz w:val="28"/>
        </w:rPr>
        <w:t>
      5-қосымша</w:t>
      </w:r>
    </w:p>
    <w:bookmarkEnd w:id="55"/>
    <w:bookmarkStart w:name="z84" w:id="56"/>
    <w:p>
      <w:pPr>
        <w:spacing w:after="0"/>
        <w:ind w:left="0"/>
        <w:jc w:val="left"/>
      </w:pPr>
      <w:r>
        <w:rPr>
          <w:rFonts w:ascii="Times New Roman"/>
          <w:b/>
          <w:i w:val="false"/>
          <w:color w:val="000000"/>
        </w:rPr>
        <w:t xml:space="preserve"> 
«Шалғайдағы ауылдық елді мекендерде тұратын балаларды жалпы білім беру ұйымдарына және кері қарай үйлеріне тегін тасымалдауды ұсыну» мемлекеттік көрсетілетін қызметінің регламенті</w:t>
      </w:r>
    </w:p>
    <w:bookmarkEnd w:id="56"/>
    <w:bookmarkStart w:name="z85" w:id="57"/>
    <w:p>
      <w:pPr>
        <w:spacing w:after="0"/>
        <w:ind w:left="0"/>
        <w:jc w:val="left"/>
      </w:pPr>
      <w:r>
        <w:rPr>
          <w:rFonts w:ascii="Times New Roman"/>
          <w:b/>
          <w:i w:val="false"/>
          <w:color w:val="000000"/>
        </w:rPr>
        <w:t xml:space="preserve"> 
1. Жалпы ережелер</w:t>
      </w:r>
    </w:p>
    <w:bookmarkEnd w:id="57"/>
    <w:bookmarkStart w:name="z86" w:id="58"/>
    <w:p>
      <w:pPr>
        <w:spacing w:after="0"/>
        <w:ind w:left="0"/>
        <w:jc w:val="both"/>
      </w:pPr>
      <w:r>
        <w:rPr>
          <w:rFonts w:ascii="Times New Roman"/>
          <w:b w:val="false"/>
          <w:i w:val="false"/>
          <w:color w:val="000000"/>
          <w:sz w:val="28"/>
        </w:rPr>
        <w:t>
      1. «Шалғайдағы ауылдық елді мекендерде тұратын балаларды жалпы білім беру ұйымдарына және кері қарай үйлеріне тегін тасымалдауды ұсыну» мемлекеттік көрсетілетін қызметі (бұдан әрі-мемлекеттік көрсетілетін қызмет) Оңтүстік Қазақстан облысының кент, ауыл, ауылдық округ әкімінің аппараттарымен (бұдан әрі-көрсетілетін қызметті беруші) ұсынылады.</w:t>
      </w:r>
      <w:r>
        <w:br/>
      </w:r>
      <w:r>
        <w:rPr>
          <w:rFonts w:ascii="Times New Roman"/>
          <w:b w:val="false"/>
          <w:i w:val="false"/>
          <w:color w:val="000000"/>
          <w:sz w:val="28"/>
        </w:rPr>
        <w:t>
      Өтініштерді қабылдау мен мемлекеттік көрсетілетін қызмет нәтижелерін беру көрсетілетін қызметті берушімен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нысаны: электронды және қағаз түрінде.</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 нәтижесі - Қазақстан Республикасы Үкіметінің 2014 жылғы 19 ақпандағы № 115 </w:t>
      </w:r>
      <w:r>
        <w:rPr>
          <w:rFonts w:ascii="Times New Roman"/>
          <w:b w:val="false"/>
          <w:i w:val="false"/>
          <w:color w:val="000000"/>
          <w:sz w:val="28"/>
        </w:rPr>
        <w:t>қаулысымен</w:t>
      </w:r>
      <w:r>
        <w:rPr>
          <w:rFonts w:ascii="Times New Roman"/>
          <w:b w:val="false"/>
          <w:i w:val="false"/>
          <w:color w:val="000000"/>
          <w:sz w:val="28"/>
        </w:rPr>
        <w:t xml:space="preserve"> бекітілген «Шалғайдағы ауылдық елді мекендерде тұратын балаларды жалпы білім беру ұйымдарына және кері қарай үйлеріне тегін тасымалдауды ұсыну»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(бұдан әрі-</w:t>
      </w:r>
      <w:r>
        <w:rPr>
          <w:rFonts w:ascii="Times New Roman"/>
          <w:b w:val="false"/>
          <w:i w:val="false"/>
          <w:color w:val="000000"/>
          <w:sz w:val="28"/>
        </w:rPr>
        <w:t>Стандарт</w:t>
      </w:r>
      <w:r>
        <w:rPr>
          <w:rFonts w:ascii="Times New Roman"/>
          <w:b w:val="false"/>
          <w:i w:val="false"/>
          <w:color w:val="000000"/>
          <w:sz w:val="28"/>
        </w:rPr>
        <w:t>) жалпы білім беру ұйымдарына және кері қарай үйлеріне тегін тасымалдауды қамтамасыз ету жөніндегі анықтама.</w:t>
      </w:r>
    </w:p>
    <w:bookmarkEnd w:id="58"/>
    <w:bookmarkStart w:name="z89" w:id="59"/>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59"/>
    <w:bookmarkStart w:name="z90" w:id="60"/>
    <w:p>
      <w:pPr>
        <w:spacing w:after="0"/>
        <w:ind w:left="0"/>
        <w:jc w:val="both"/>
      </w:pPr>
      <w:r>
        <w:rPr>
          <w:rFonts w:ascii="Times New Roman"/>
          <w:b w:val="false"/>
          <w:i w:val="false"/>
          <w:color w:val="000000"/>
          <w:sz w:val="28"/>
        </w:rPr>
        <w:t>
      4. Мемлекеттік қызмет көрсету бойынша рәсімді (іс-қимылдарды) бастауға қызмет алушының өтініші негіздеме болады.</w:t>
      </w:r>
      <w:r>
        <w:br/>
      </w:r>
      <w:r>
        <w:rPr>
          <w:rFonts w:ascii="Times New Roman"/>
          <w:b w:val="false"/>
          <w:i w:val="false"/>
          <w:color w:val="000000"/>
          <w:sz w:val="28"/>
        </w:rPr>
        <w:t>
</w:t>
      </w:r>
      <w:r>
        <w:rPr>
          <w:rFonts w:ascii="Times New Roman"/>
          <w:b w:val="false"/>
          <w:i w:val="false"/>
          <w:color w:val="000000"/>
          <w:sz w:val="28"/>
        </w:rPr>
        <w:t>
      5. Мемлекеттік көрсетілетін қызмет үдерісінің құрамына кіретін әрбір рәсімнің (іс-қимылдың) мазмұны, оның орындалу ұзақтығы және олардың орындалу дәйектілігі, оның ішінде барлық рәсімдердің өту кезеңдері:</w:t>
      </w:r>
      <w:r>
        <w:br/>
      </w:r>
      <w:r>
        <w:rPr>
          <w:rFonts w:ascii="Times New Roman"/>
          <w:b w:val="false"/>
          <w:i w:val="false"/>
          <w:color w:val="000000"/>
          <w:sz w:val="28"/>
        </w:rPr>
        <w:t>
      1) көрсетілетін қызметті алушы көрсетілетін қызметті берушіге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тапсырады;</w:t>
      </w:r>
      <w:r>
        <w:br/>
      </w:r>
      <w:r>
        <w:rPr>
          <w:rFonts w:ascii="Times New Roman"/>
          <w:b w:val="false"/>
          <w:i w:val="false"/>
          <w:color w:val="000000"/>
          <w:sz w:val="28"/>
        </w:rPr>
        <w:t>
      2) көрсетілетін қызметті берушінің кеңсе қызметкері түскен құжаттарды тіркейді және көрсетілетін қызметті алушыға құжаттардың қабылданғаны жөнінде қолхат береді және 10 минут ішінде көрсетілетін қызметті беруші басшылығының қарауына жолдайды;</w:t>
      </w:r>
      <w:r>
        <w:br/>
      </w:r>
      <w:r>
        <w:rPr>
          <w:rFonts w:ascii="Times New Roman"/>
          <w:b w:val="false"/>
          <w:i w:val="false"/>
          <w:color w:val="000000"/>
          <w:sz w:val="28"/>
        </w:rPr>
        <w:t>
      3) көрсетілетін қызметті берушінің басшылығы құжаттарды қарап болған соң 30-минут ішінде жауапты орындаушыны айқындайды;</w:t>
      </w:r>
      <w:r>
        <w:br/>
      </w:r>
      <w:r>
        <w:rPr>
          <w:rFonts w:ascii="Times New Roman"/>
          <w:b w:val="false"/>
          <w:i w:val="false"/>
          <w:color w:val="000000"/>
          <w:sz w:val="28"/>
        </w:rPr>
        <w:t>
      4) көрсетілетін қызметті берушінің жауапты орындаушысы барлық қажетті құжаттарды тексеріп,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мемлекеттік көрсетілетін қызмет нәтижесін көрсетілетін қызметті беруші басшылығының қол қоюына жолдайды;</w:t>
      </w:r>
      <w:r>
        <w:br/>
      </w:r>
      <w:r>
        <w:rPr>
          <w:rFonts w:ascii="Times New Roman"/>
          <w:b w:val="false"/>
          <w:i w:val="false"/>
          <w:color w:val="000000"/>
          <w:sz w:val="28"/>
        </w:rPr>
        <w:t>
      5) көрсетілетін қызметті берушінің басшылығы сол жұмыс күні ішінде мемлекеттік көрсетілетін қызмет нәтижесіне қол қойып, көрсетілетін қызметті берушінің кеңсесіне жолдайды;</w:t>
      </w:r>
      <w:r>
        <w:br/>
      </w:r>
      <w:r>
        <w:rPr>
          <w:rFonts w:ascii="Times New Roman"/>
          <w:b w:val="false"/>
          <w:i w:val="false"/>
          <w:color w:val="000000"/>
          <w:sz w:val="28"/>
        </w:rPr>
        <w:t>
      6) көрсетілетін қызметті берушінің кеңсе қызметкері 10-минут ішінде мемлекеттік көрсетілетін қызмет нәтижесін көрсетілетін қызметті алушыға немесе оның сенім білдірілген өкіліне табыстайды.</w:t>
      </w:r>
    </w:p>
    <w:bookmarkEnd w:id="60"/>
    <w:bookmarkStart w:name="z92" w:id="61"/>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61"/>
    <w:bookmarkStart w:name="z93" w:id="62"/>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басшылығы;</w:t>
      </w:r>
      <w:r>
        <w:br/>
      </w:r>
      <w:r>
        <w:rPr>
          <w:rFonts w:ascii="Times New Roman"/>
          <w:b w:val="false"/>
          <w:i w:val="false"/>
          <w:color w:val="000000"/>
          <w:sz w:val="28"/>
        </w:rPr>
        <w:t>
      2) көрсетілетін қызметті берушінің жауапты орындаушысы;</w:t>
      </w:r>
      <w:r>
        <w:br/>
      </w:r>
      <w:r>
        <w:rPr>
          <w:rFonts w:ascii="Times New Roman"/>
          <w:b w:val="false"/>
          <w:i w:val="false"/>
          <w:color w:val="000000"/>
          <w:sz w:val="28"/>
        </w:rPr>
        <w:t>
      3) көрсетілетін қызметті берушінің кеңсе қызметкері.</w:t>
      </w:r>
      <w:r>
        <w:br/>
      </w:r>
      <w:r>
        <w:rPr>
          <w:rFonts w:ascii="Times New Roman"/>
          <w:b w:val="false"/>
          <w:i w:val="false"/>
          <w:color w:val="000000"/>
          <w:sz w:val="28"/>
        </w:rPr>
        <w:t>
</w:t>
      </w:r>
      <w:r>
        <w:rPr>
          <w:rFonts w:ascii="Times New Roman"/>
          <w:b w:val="false"/>
          <w:i w:val="false"/>
          <w:color w:val="000000"/>
          <w:sz w:val="28"/>
        </w:rPr>
        <w:t>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 бөлімі </w:t>
      </w:r>
      <w:r>
        <w:rPr>
          <w:rFonts w:ascii="Times New Roman"/>
          <w:b w:val="false"/>
          <w:i w:val="false"/>
          <w:color w:val="000000"/>
          <w:sz w:val="28"/>
        </w:rPr>
        <w:t>5-тармағында</w:t>
      </w:r>
      <w:r>
        <w:rPr>
          <w:rFonts w:ascii="Times New Roman"/>
          <w:b w:val="false"/>
          <w:i w:val="false"/>
          <w:color w:val="000000"/>
          <w:sz w:val="28"/>
        </w:rPr>
        <w:t xml:space="preserve"> келтірілген. Мемлекеттік қызмет көрсету үдерісіндегі рәсімдердің (іс-қимылдардың) блок-схема түріндегі реттілігінің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62"/>
    <w:bookmarkStart w:name="z95" w:id="63"/>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63"/>
    <w:bookmarkStart w:name="z96" w:id="64"/>
    <w:p>
      <w:pPr>
        <w:spacing w:after="0"/>
        <w:ind w:left="0"/>
        <w:jc w:val="both"/>
      </w:pPr>
      <w:r>
        <w:rPr>
          <w:rFonts w:ascii="Times New Roman"/>
          <w:b w:val="false"/>
          <w:i w:val="false"/>
          <w:color w:val="000000"/>
          <w:sz w:val="28"/>
        </w:rPr>
        <w:t>
      8. Мемлекеттік қызмет көрсету процесіндегі рәсімдер (іс-қимылдар) реттілігі, көрсетілетін қызметті берушінің құрылымдық бөлімшелерінің (қызметкерлерінің) өзара іс-қимылдарының графикалық және схемалық түрде сипатталуы және мемлекеттік қызмет көрсетудің бизнес-процестерінің анықтамалығы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қосымшаларында</w:t>
      </w:r>
      <w:r>
        <w:rPr>
          <w:rFonts w:ascii="Times New Roman"/>
          <w:b w:val="false"/>
          <w:i w:val="false"/>
          <w:color w:val="000000"/>
          <w:sz w:val="28"/>
        </w:rPr>
        <w:t xml:space="preserve"> көрсетілген.</w:t>
      </w:r>
    </w:p>
    <w:bookmarkEnd w:id="64"/>
    <w:bookmarkStart w:name="z97" w:id="65"/>
    <w:p>
      <w:pPr>
        <w:spacing w:after="0"/>
        <w:ind w:left="0"/>
        <w:jc w:val="both"/>
      </w:pPr>
      <w:r>
        <w:rPr>
          <w:rFonts w:ascii="Times New Roman"/>
          <w:b w:val="false"/>
          <w:i w:val="false"/>
          <w:color w:val="000000"/>
          <w:sz w:val="28"/>
        </w:rPr>
        <w:t>
«Шалғайдағы ауылдық елді мекендерде</w:t>
      </w:r>
      <w:r>
        <w:br/>
      </w:r>
      <w:r>
        <w:rPr>
          <w:rFonts w:ascii="Times New Roman"/>
          <w:b w:val="false"/>
          <w:i w:val="false"/>
          <w:color w:val="000000"/>
          <w:sz w:val="28"/>
        </w:rPr>
        <w:t>
тұратын балаларды жалпы білім беру ұйымдарына</w:t>
      </w:r>
      <w:r>
        <w:br/>
      </w:r>
      <w:r>
        <w:rPr>
          <w:rFonts w:ascii="Times New Roman"/>
          <w:b w:val="false"/>
          <w:i w:val="false"/>
          <w:color w:val="000000"/>
          <w:sz w:val="28"/>
        </w:rPr>
        <w:t>
және кері қарай үйлеріне тегін тасымалдауды ұсыну»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1-қосымша</w:t>
      </w:r>
    </w:p>
    <w:bookmarkEnd w:id="65"/>
    <w:p>
      <w:pPr>
        <w:spacing w:after="0"/>
        <w:ind w:left="0"/>
        <w:jc w:val="left"/>
      </w:pPr>
      <w:r>
        <w:rPr>
          <w:rFonts w:ascii="Times New Roman"/>
          <w:b/>
          <w:i w:val="false"/>
          <w:color w:val="000000"/>
        </w:rPr>
        <w:t xml:space="preserve"> Әрбір әрекеттің өту рәсімдері (іс-қимылдары) реттілігінің блок-схема түріндегі сипатталуы және мемлекеттік қызмет көрсетудің бизнес-процестерінің анықтамалығы      </w:t>
      </w:r>
    </w:p>
    <w:p>
      <w:pPr>
        <w:spacing w:after="0"/>
        <w:ind w:left="0"/>
        <w:jc w:val="both"/>
      </w:pPr>
      <w:r>
        <w:drawing>
          <wp:inline distT="0" distB="0" distL="0" distR="0">
            <wp:extent cx="4851400" cy="448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851400" cy="4483100"/>
                    </a:xfrm>
                    <a:prstGeom prst="rect">
                      <a:avLst/>
                    </a:prstGeom>
                  </pic:spPr>
                </pic:pic>
              </a:graphicData>
            </a:graphic>
          </wp:inline>
        </w:drawing>
      </w:r>
    </w:p>
    <w:bookmarkStart w:name="z98" w:id="66"/>
    <w:p>
      <w:pPr>
        <w:spacing w:after="0"/>
        <w:ind w:left="0"/>
        <w:jc w:val="both"/>
      </w:pPr>
      <w:r>
        <w:rPr>
          <w:rFonts w:ascii="Times New Roman"/>
          <w:b w:val="false"/>
          <w:i w:val="false"/>
          <w:color w:val="000000"/>
          <w:sz w:val="28"/>
        </w:rPr>
        <w:t>
«Шалғайдағы ауылдық елді мекендерде</w:t>
      </w:r>
      <w:r>
        <w:br/>
      </w:r>
      <w:r>
        <w:rPr>
          <w:rFonts w:ascii="Times New Roman"/>
          <w:b w:val="false"/>
          <w:i w:val="false"/>
          <w:color w:val="000000"/>
          <w:sz w:val="28"/>
        </w:rPr>
        <w:t>
тұратын балаларды жалпы білім беру</w:t>
      </w:r>
      <w:r>
        <w:br/>
      </w:r>
      <w:r>
        <w:rPr>
          <w:rFonts w:ascii="Times New Roman"/>
          <w:b w:val="false"/>
          <w:i w:val="false"/>
          <w:color w:val="000000"/>
          <w:sz w:val="28"/>
        </w:rPr>
        <w:t>
ұйымдарына және кері қарай үйлеріне</w:t>
      </w:r>
      <w:r>
        <w:br/>
      </w:r>
      <w:r>
        <w:rPr>
          <w:rFonts w:ascii="Times New Roman"/>
          <w:b w:val="false"/>
          <w:i w:val="false"/>
          <w:color w:val="000000"/>
          <w:sz w:val="28"/>
        </w:rPr>
        <w:t>
тегін тасымалдауды ұсыну» мемлекеттік</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2-қосымша</w:t>
      </w:r>
    </w:p>
    <w:bookmarkEnd w:id="66"/>
    <w:p>
      <w:pPr>
        <w:spacing w:after="0"/>
        <w:ind w:left="0"/>
        <w:jc w:val="left"/>
      </w:pPr>
      <w:r>
        <w:rPr>
          <w:rFonts w:ascii="Times New Roman"/>
          <w:b/>
          <w:i w:val="false"/>
          <w:color w:val="000000"/>
        </w:rPr>
        <w:t xml:space="preserve"> Мемлекеттік қызмет көрсету тәртібінің графикалық түрдегі сипаттамасы және мемлекеттік қызмет көрсетудің бизнес-процестерінің анықтамалығы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7"/>
        <w:gridCol w:w="3011"/>
        <w:gridCol w:w="3274"/>
        <w:gridCol w:w="2202"/>
        <w:gridCol w:w="2046"/>
      </w:tblGrid>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кеңсе қызметкері</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басшылығы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жауапты орындаушысы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басшылығы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кеңсе қызметкері</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құжаттарды тіркейді және көрсетілетін қызметті алушыға құжаттардың қабылданғаны жөнінде қолхат береді және 10 минут ішінде көрсетілетін қызметті беруші басшылығының қарауына жолдайды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қарап болған соң 30-минут ішінде жауапты орындаушыны айқындайды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қажетті құжаттарды тексеріп,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мерзімде мемлекеттік көрсетілетін қызмет нәтижесін көрсетілетін қызметті беруші басшылығының қол қоюына жолдайды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жұмыс күні ішінде мемлекеттік көрсетілетін қызмет нәтижесіне қол қойып, көрсетілетін қызметті берушінің кеңсесіне жолдайды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10-минут ішінде мемлекеттік көрсетілетін қызмет нәтижесін көрсетілетін қызметті алушыға немесе оның сенім білдірілген өкіліне табыстайды </w:t>
            </w:r>
          </w:p>
        </w:tc>
      </w:tr>
    </w:tbl>
    <w:bookmarkStart w:name="z99" w:id="67"/>
    <w:p>
      <w:pPr>
        <w:spacing w:after="0"/>
        <w:ind w:left="0"/>
        <w:jc w:val="both"/>
      </w:pPr>
      <w:r>
        <w:rPr>
          <w:rFonts w:ascii="Times New Roman"/>
          <w:b w:val="false"/>
          <w:i w:val="false"/>
          <w:color w:val="000000"/>
          <w:sz w:val="28"/>
        </w:rPr>
        <w:t>
Оңтүстік Қазақстан</w:t>
      </w:r>
      <w:r>
        <w:br/>
      </w:r>
      <w:r>
        <w:rPr>
          <w:rFonts w:ascii="Times New Roman"/>
          <w:b w:val="false"/>
          <w:i w:val="false"/>
          <w:color w:val="000000"/>
          <w:sz w:val="28"/>
        </w:rPr>
        <w:t>
      облысы әкімдігінің 2014 жылғы</w:t>
      </w:r>
      <w:r>
        <w:br/>
      </w:r>
      <w:r>
        <w:rPr>
          <w:rFonts w:ascii="Times New Roman"/>
          <w:b w:val="false"/>
          <w:i w:val="false"/>
          <w:color w:val="000000"/>
          <w:sz w:val="28"/>
        </w:rPr>
        <w:t>
      9 маусымдағы № 173 қаулысына</w:t>
      </w:r>
      <w:r>
        <w:br/>
      </w:r>
      <w:r>
        <w:rPr>
          <w:rFonts w:ascii="Times New Roman"/>
          <w:b w:val="false"/>
          <w:i w:val="false"/>
          <w:color w:val="000000"/>
          <w:sz w:val="28"/>
        </w:rPr>
        <w:t>
      6-қосымша</w:t>
      </w:r>
    </w:p>
    <w:bookmarkEnd w:id="67"/>
    <w:bookmarkStart w:name="z100" w:id="68"/>
    <w:p>
      <w:pPr>
        <w:spacing w:after="0"/>
        <w:ind w:left="0"/>
        <w:jc w:val="left"/>
      </w:pPr>
      <w:r>
        <w:rPr>
          <w:rFonts w:ascii="Times New Roman"/>
          <w:b/>
          <w:i w:val="false"/>
          <w:color w:val="000000"/>
        </w:rPr>
        <w:t xml:space="preserve"> 
«Жалпы білім беретін мектептердегі білім алушылар мен тәрбиеленушілердің жекелеген санаттарына тегін тамақтандыруды ұсыну» мемлекеттік көрсетілетін қызметінің регламенті</w:t>
      </w:r>
    </w:p>
    <w:bookmarkEnd w:id="68"/>
    <w:bookmarkStart w:name="z101" w:id="69"/>
    <w:p>
      <w:pPr>
        <w:spacing w:after="0"/>
        <w:ind w:left="0"/>
        <w:jc w:val="left"/>
      </w:pPr>
      <w:r>
        <w:rPr>
          <w:rFonts w:ascii="Times New Roman"/>
          <w:b/>
          <w:i w:val="false"/>
          <w:color w:val="000000"/>
        </w:rPr>
        <w:t xml:space="preserve"> 
1. Жалпы ережелер</w:t>
      </w:r>
    </w:p>
    <w:bookmarkEnd w:id="69"/>
    <w:bookmarkStart w:name="z102" w:id="70"/>
    <w:p>
      <w:pPr>
        <w:spacing w:after="0"/>
        <w:ind w:left="0"/>
        <w:jc w:val="both"/>
      </w:pPr>
      <w:r>
        <w:rPr>
          <w:rFonts w:ascii="Times New Roman"/>
          <w:b w:val="false"/>
          <w:i w:val="false"/>
          <w:color w:val="000000"/>
          <w:sz w:val="28"/>
        </w:rPr>
        <w:t>
      1. «Жалпы білім беретін мектептердегі білім алушылар мен тәрбиеленушілердің жекелеген санаттарына тегін тамақтандыруды ұсыну» мемлекеттік көрсетілетін қызметі (бұдан әрі- мемлекеттік көрсетілетін қызмет) Оңтүстік Қазақстан облысының облыстық маңызы бар аудандары мен қалаларының білім саласындағы функциясын жүзеге асыратын жергілікті атқарушы органдарымен (бұдан әрі-көрсетілетін қызметті беруші) ұсынылады.</w:t>
      </w:r>
      <w:r>
        <w:br/>
      </w:r>
      <w:r>
        <w:rPr>
          <w:rFonts w:ascii="Times New Roman"/>
          <w:b w:val="false"/>
          <w:i w:val="false"/>
          <w:color w:val="000000"/>
          <w:sz w:val="28"/>
        </w:rPr>
        <w:t>
      Өтініштерді қабылдау және мемлекеттік көрсетілетін қызмет нәтижелерін беру:</w:t>
      </w:r>
      <w:r>
        <w:br/>
      </w:r>
      <w:r>
        <w:rPr>
          <w:rFonts w:ascii="Times New Roman"/>
          <w:b w:val="false"/>
          <w:i w:val="false"/>
          <w:color w:val="000000"/>
          <w:sz w:val="28"/>
        </w:rPr>
        <w:t>
      1) көрсетілетін қызметті берушінің кеңсесімен;</w:t>
      </w:r>
      <w:r>
        <w:br/>
      </w:r>
      <w:r>
        <w:rPr>
          <w:rFonts w:ascii="Times New Roman"/>
          <w:b w:val="false"/>
          <w:i w:val="false"/>
          <w:color w:val="000000"/>
          <w:sz w:val="28"/>
        </w:rPr>
        <w:t>
      2) «электрондық үкіметтің» веб-порталымен: www.e.gov.kz (бұдан әрі-Портал)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нысаны: электронды және қағаз түрінде.</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 нәтижесі-Қазақстан Республикасы Үкіметінің 2014 жылғы 19 ақпандағы № 115 </w:t>
      </w:r>
      <w:r>
        <w:rPr>
          <w:rFonts w:ascii="Times New Roman"/>
          <w:b w:val="false"/>
          <w:i w:val="false"/>
          <w:color w:val="000000"/>
          <w:sz w:val="28"/>
        </w:rPr>
        <w:t>қаулысымен</w:t>
      </w:r>
      <w:r>
        <w:rPr>
          <w:rFonts w:ascii="Times New Roman"/>
          <w:b w:val="false"/>
          <w:i w:val="false"/>
          <w:color w:val="000000"/>
          <w:sz w:val="28"/>
        </w:rPr>
        <w:t xml:space="preserve"> бекітілген «Жалпы білім беретін мектептердегі білім алушылар мен тәрбиеленушілердің жекелеген санаттарына тегін тамақтандыруды ұсыну» мемлекеттік көрсетілетін қызметі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(бұдан әрі-</w:t>
      </w:r>
      <w:r>
        <w:rPr>
          <w:rFonts w:ascii="Times New Roman"/>
          <w:b w:val="false"/>
          <w:i w:val="false"/>
          <w:color w:val="000000"/>
          <w:sz w:val="28"/>
        </w:rPr>
        <w:t>Стандарт</w:t>
      </w:r>
      <w:r>
        <w:rPr>
          <w:rFonts w:ascii="Times New Roman"/>
          <w:b w:val="false"/>
          <w:i w:val="false"/>
          <w:color w:val="000000"/>
          <w:sz w:val="28"/>
        </w:rPr>
        <w:t>) нысан бойынша жалпы білім беретін мектепте тегін тамақтандыруды ұсыну туралы анықтама.</w:t>
      </w:r>
    </w:p>
    <w:bookmarkEnd w:id="70"/>
    <w:bookmarkStart w:name="z105" w:id="71"/>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71"/>
    <w:bookmarkStart w:name="z106" w:id="72"/>
    <w:p>
      <w:pPr>
        <w:spacing w:after="0"/>
        <w:ind w:left="0"/>
        <w:jc w:val="both"/>
      </w:pPr>
      <w:r>
        <w:rPr>
          <w:rFonts w:ascii="Times New Roman"/>
          <w:b w:val="false"/>
          <w:i w:val="false"/>
          <w:color w:val="000000"/>
          <w:sz w:val="28"/>
        </w:rPr>
        <w:t>
      4. Мемлекеттік қызмет көрсету бойынша рәсімді (іс-қимылдарды) бастауға қызмет алушының өтініші негіздеме болады.</w:t>
      </w:r>
      <w:r>
        <w:br/>
      </w:r>
      <w:r>
        <w:rPr>
          <w:rFonts w:ascii="Times New Roman"/>
          <w:b w:val="false"/>
          <w:i w:val="false"/>
          <w:color w:val="000000"/>
          <w:sz w:val="28"/>
        </w:rPr>
        <w:t>
</w:t>
      </w:r>
      <w:r>
        <w:rPr>
          <w:rFonts w:ascii="Times New Roman"/>
          <w:b w:val="false"/>
          <w:i w:val="false"/>
          <w:color w:val="000000"/>
          <w:sz w:val="28"/>
        </w:rPr>
        <w:t>
      5. Мемлекеттік көрсетілетін қызмет үдерісінің құрамына кіретін әрбір рәсімнің (іс-қимылдың) мазмұны, оның орындалу ұзақтығы және олардың орындалу дәйектілігі, оның ішінде барлық рәсімдердің өту кезеңдері:</w:t>
      </w:r>
      <w:r>
        <w:br/>
      </w:r>
      <w:r>
        <w:rPr>
          <w:rFonts w:ascii="Times New Roman"/>
          <w:b w:val="false"/>
          <w:i w:val="false"/>
          <w:color w:val="000000"/>
          <w:sz w:val="28"/>
        </w:rPr>
        <w:t>
      1) көрсетілетін қызметті алушы көрсетілетін қызметті берушіге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тапсырады;</w:t>
      </w:r>
      <w:r>
        <w:br/>
      </w:r>
      <w:r>
        <w:rPr>
          <w:rFonts w:ascii="Times New Roman"/>
          <w:b w:val="false"/>
          <w:i w:val="false"/>
          <w:color w:val="000000"/>
          <w:sz w:val="28"/>
        </w:rPr>
        <w:t>
      2) көрсетілетін қызметті берушінің кеңсе қызметкері түскен құжаттарды тіркейді және көрсетілетін қызметті алушыға құжаттардың қабылданғаны жөнінде қолхат береді және 10 минут ішінде көрсетілетін қызметті беруші басшылығының қарауына жолдайды;</w:t>
      </w:r>
      <w:r>
        <w:br/>
      </w:r>
      <w:r>
        <w:rPr>
          <w:rFonts w:ascii="Times New Roman"/>
          <w:b w:val="false"/>
          <w:i w:val="false"/>
          <w:color w:val="000000"/>
          <w:sz w:val="28"/>
        </w:rPr>
        <w:t>
      3) көрсетілетін қызметті берушінің басшылығы құжаттарды қарап болған соң 30-минут ішінде жауапты орындаушыны айқындайды;</w:t>
      </w:r>
      <w:r>
        <w:br/>
      </w:r>
      <w:r>
        <w:rPr>
          <w:rFonts w:ascii="Times New Roman"/>
          <w:b w:val="false"/>
          <w:i w:val="false"/>
          <w:color w:val="000000"/>
          <w:sz w:val="28"/>
        </w:rPr>
        <w:t>
      4) көрсетілетін қызметті берушінің жауапты орындаушысы барлық қажетті құжаттарды тексеріп,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мемлекеттік көрсетілетін қызмет нәтижесін көрсетілетін қызметті беруші басшылығының қол қоюына жолдайды;</w:t>
      </w:r>
      <w:r>
        <w:br/>
      </w:r>
      <w:r>
        <w:rPr>
          <w:rFonts w:ascii="Times New Roman"/>
          <w:b w:val="false"/>
          <w:i w:val="false"/>
          <w:color w:val="000000"/>
          <w:sz w:val="28"/>
        </w:rPr>
        <w:t>
      5) көрсетілетін қызметті берушінің басшылығы сол жұмыс күні ішінде мемлекеттік көрсетілетін қызмет нәтижесіне қол қойып, көрсетілетін қызметті берушінің кеңсесіне жолдайды;</w:t>
      </w:r>
      <w:r>
        <w:br/>
      </w:r>
      <w:r>
        <w:rPr>
          <w:rFonts w:ascii="Times New Roman"/>
          <w:b w:val="false"/>
          <w:i w:val="false"/>
          <w:color w:val="000000"/>
          <w:sz w:val="28"/>
        </w:rPr>
        <w:t>
      6) көрсетілетін қызметті берушінің кеңсе қызметкері 10-минут ішінде мемлекеттік көрсетілетін қызмет нәтижесін көрсетілетін қызметті алушыға немесе оның сенім білдірілген өкіліне табыстайды.</w:t>
      </w:r>
    </w:p>
    <w:bookmarkEnd w:id="72"/>
    <w:bookmarkStart w:name="z108" w:id="73"/>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73"/>
    <w:bookmarkStart w:name="z109" w:id="74"/>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басшылығы;</w:t>
      </w:r>
      <w:r>
        <w:br/>
      </w:r>
      <w:r>
        <w:rPr>
          <w:rFonts w:ascii="Times New Roman"/>
          <w:b w:val="false"/>
          <w:i w:val="false"/>
          <w:color w:val="000000"/>
          <w:sz w:val="28"/>
        </w:rPr>
        <w:t>
      2) көрсетілетін қызметті берушінің жауапты орындаушысы;</w:t>
      </w:r>
      <w:r>
        <w:br/>
      </w:r>
      <w:r>
        <w:rPr>
          <w:rFonts w:ascii="Times New Roman"/>
          <w:b w:val="false"/>
          <w:i w:val="false"/>
          <w:color w:val="000000"/>
          <w:sz w:val="28"/>
        </w:rPr>
        <w:t>
      3) көрсетілетін қызметті берушінің кеңсе қызметкері.</w:t>
      </w:r>
      <w:r>
        <w:br/>
      </w:r>
      <w:r>
        <w:rPr>
          <w:rFonts w:ascii="Times New Roman"/>
          <w:b w:val="false"/>
          <w:i w:val="false"/>
          <w:color w:val="000000"/>
          <w:sz w:val="28"/>
        </w:rPr>
        <w:t>
</w:t>
      </w:r>
      <w:r>
        <w:rPr>
          <w:rFonts w:ascii="Times New Roman"/>
          <w:b w:val="false"/>
          <w:i w:val="false"/>
          <w:color w:val="000000"/>
          <w:sz w:val="28"/>
        </w:rPr>
        <w:t>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 бөлімі </w:t>
      </w:r>
      <w:r>
        <w:rPr>
          <w:rFonts w:ascii="Times New Roman"/>
          <w:b w:val="false"/>
          <w:i w:val="false"/>
          <w:color w:val="000000"/>
          <w:sz w:val="28"/>
        </w:rPr>
        <w:t>5-тармағында</w:t>
      </w:r>
      <w:r>
        <w:rPr>
          <w:rFonts w:ascii="Times New Roman"/>
          <w:b w:val="false"/>
          <w:i w:val="false"/>
          <w:color w:val="000000"/>
          <w:sz w:val="28"/>
        </w:rPr>
        <w:t xml:space="preserve"> келтірілген. Мемлекеттік қызмет көрсету үдерісіндегі рәсімдердің (іс-қимылдардың) блок-схема түріндегі реттілігінің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74"/>
    <w:bookmarkStart w:name="z111" w:id="75"/>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75"/>
    <w:bookmarkStart w:name="z112" w:id="76"/>
    <w:p>
      <w:pPr>
        <w:spacing w:after="0"/>
        <w:ind w:left="0"/>
        <w:jc w:val="both"/>
      </w:pPr>
      <w:r>
        <w:rPr>
          <w:rFonts w:ascii="Times New Roman"/>
          <w:b w:val="false"/>
          <w:i w:val="false"/>
          <w:color w:val="000000"/>
          <w:sz w:val="28"/>
        </w:rPr>
        <w:t>
      5. Көрсетілетін қызметті алушының мемлекеттік көрсетілетін қызметті алуы үшін көрсетілетін қызметті беруші арқылы жүргізілетін үдерістердің барлық кезеңдері:</w:t>
      </w:r>
      <w:r>
        <w:br/>
      </w:r>
      <w:r>
        <w:rPr>
          <w:rFonts w:ascii="Times New Roman"/>
          <w:b w:val="false"/>
          <w:i w:val="false"/>
          <w:color w:val="000000"/>
          <w:sz w:val="28"/>
        </w:rPr>
        <w:t>
      1) Порталға кіру;</w:t>
      </w:r>
      <w:r>
        <w:br/>
      </w:r>
      <w:r>
        <w:rPr>
          <w:rFonts w:ascii="Times New Roman"/>
          <w:b w:val="false"/>
          <w:i w:val="false"/>
          <w:color w:val="000000"/>
          <w:sz w:val="28"/>
        </w:rPr>
        <w:t>
      2) мемлекеттік көрсетілетін қызметті таңдау:</w:t>
      </w:r>
      <w:r>
        <w:br/>
      </w:r>
      <w:r>
        <w:rPr>
          <w:rFonts w:ascii="Times New Roman"/>
          <w:b w:val="false"/>
          <w:i w:val="false"/>
          <w:color w:val="000000"/>
          <w:sz w:val="28"/>
        </w:rPr>
        <w:t>
      3) электронды цифрлы қолтаңбамен (бұдан әрі-ЭЦҚ) жеке сәйкестендіру нөмірі арқылы авторлау, тіркелу;</w:t>
      </w:r>
      <w:r>
        <w:br/>
      </w:r>
      <w:r>
        <w:rPr>
          <w:rFonts w:ascii="Times New Roman"/>
          <w:b w:val="false"/>
          <w:i w:val="false"/>
          <w:color w:val="000000"/>
          <w:sz w:val="28"/>
        </w:rPr>
        <w:t>
      4) онлайн мемлекеттік көрсетілетін қызметке тапсырыс беру;</w:t>
      </w:r>
      <w:r>
        <w:br/>
      </w:r>
      <w:r>
        <w:rPr>
          <w:rFonts w:ascii="Times New Roman"/>
          <w:b w:val="false"/>
          <w:i w:val="false"/>
          <w:color w:val="000000"/>
          <w:sz w:val="28"/>
        </w:rPr>
        <w:t>
      5) электрондық сауал жолдарын толтыру және қажет болған жағдайда Стандарттың </w:t>
      </w:r>
      <w:r>
        <w:rPr>
          <w:rFonts w:ascii="Times New Roman"/>
          <w:b w:val="false"/>
          <w:i w:val="false"/>
          <w:color w:val="000000"/>
          <w:sz w:val="28"/>
        </w:rPr>
        <w:t>9-тармағымен</w:t>
      </w:r>
      <w:r>
        <w:rPr>
          <w:rFonts w:ascii="Times New Roman"/>
          <w:b w:val="false"/>
          <w:i w:val="false"/>
          <w:color w:val="000000"/>
          <w:sz w:val="28"/>
        </w:rPr>
        <w:t xml:space="preserve"> қарастырылған тізбеге сәйкес электронды түрде құжаттарды тіркеуі қажет;</w:t>
      </w:r>
      <w:r>
        <w:br/>
      </w:r>
      <w:r>
        <w:rPr>
          <w:rFonts w:ascii="Times New Roman"/>
          <w:b w:val="false"/>
          <w:i w:val="false"/>
          <w:color w:val="000000"/>
          <w:sz w:val="28"/>
        </w:rPr>
        <w:t>
      6) шығыс құжатты тексерген соң көрсетілетін қызметті алушы ЭЦҚ қоюы қажет. Қол қойған соң өтініш автоматты түрде көрсетілетін қызметті берушіге түседі;</w:t>
      </w:r>
      <w:r>
        <w:br/>
      </w:r>
      <w:r>
        <w:rPr>
          <w:rFonts w:ascii="Times New Roman"/>
          <w:b w:val="false"/>
          <w:i w:val="false"/>
          <w:color w:val="000000"/>
          <w:sz w:val="28"/>
        </w:rPr>
        <w:t>
      7) түскен өтінішті көрсетілетін қызметті беруші тіркеген соң, көрсетілетін қызметті алушының жеке кабинетінде өтініштің жағдайы автоматты түрде өзгереді. Өтінішті тіркеген кезден бастап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көрсетілетін қызметті беруші нәтижені беруі тиіс;</w:t>
      </w:r>
      <w:r>
        <w:br/>
      </w:r>
      <w:r>
        <w:rPr>
          <w:rFonts w:ascii="Times New Roman"/>
          <w:b w:val="false"/>
          <w:i w:val="false"/>
          <w:color w:val="000000"/>
          <w:sz w:val="28"/>
        </w:rPr>
        <w:t>
      8) нәтижесінде көрсетілетін қызметті алушының жеке кабинетінде өтініштің жағдайы «Қанағаттанарлыққа» ауысады. Кейін, көрсетілетін қызметті алушы нәтижені көшіре алады.</w:t>
      </w:r>
      <w:r>
        <w:br/>
      </w:r>
      <w:r>
        <w:rPr>
          <w:rFonts w:ascii="Times New Roman"/>
          <w:b w:val="false"/>
          <w:i w:val="false"/>
          <w:color w:val="000000"/>
          <w:sz w:val="28"/>
        </w:rPr>
        <w:t>
      Портал арқылы мемлекеттік қызмет көрсету кезінде көрсетілетін қызметті беруші мен көрсетілетін қызметті алушының жүгіну және рәсімдердің (іс-қимылдардың) реттілігі тәртібінің диаграммалық түрде сипатталуы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Мемлекеттік қызмет көрсету процесіндегі рәсімдердің (іс-қимылдардың) реттілігі, қызмет берушінің құрылымдық бөлімшелерінің (қызметкерлерінің) өзара іс-қимылдары тәртібінің графикалық және схемалық түрде сипатталуы және мемлекеттік қызмет көрсету бизнес-процестерінің анықтамалығы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қосымшаларында</w:t>
      </w:r>
      <w:r>
        <w:rPr>
          <w:rFonts w:ascii="Times New Roman"/>
          <w:b w:val="false"/>
          <w:i w:val="false"/>
          <w:color w:val="000000"/>
          <w:sz w:val="28"/>
        </w:rPr>
        <w:t xml:space="preserve"> көрсетілген.</w:t>
      </w:r>
    </w:p>
    <w:bookmarkEnd w:id="76"/>
    <w:bookmarkStart w:name="z113" w:id="77"/>
    <w:p>
      <w:pPr>
        <w:spacing w:after="0"/>
        <w:ind w:left="0"/>
        <w:jc w:val="both"/>
      </w:pPr>
      <w:r>
        <w:rPr>
          <w:rFonts w:ascii="Times New Roman"/>
          <w:b w:val="false"/>
          <w:i w:val="false"/>
          <w:color w:val="000000"/>
          <w:sz w:val="28"/>
        </w:rPr>
        <w:t>
«Жалпы білім беретін мектептердегі білім</w:t>
      </w:r>
      <w:r>
        <w:br/>
      </w:r>
      <w:r>
        <w:rPr>
          <w:rFonts w:ascii="Times New Roman"/>
          <w:b w:val="false"/>
          <w:i w:val="false"/>
          <w:color w:val="000000"/>
          <w:sz w:val="28"/>
        </w:rPr>
        <w:t>
алушылар мен тәрбиеленушілердің жекелеген</w:t>
      </w:r>
      <w:r>
        <w:br/>
      </w:r>
      <w:r>
        <w:rPr>
          <w:rFonts w:ascii="Times New Roman"/>
          <w:b w:val="false"/>
          <w:i w:val="false"/>
          <w:color w:val="000000"/>
          <w:sz w:val="28"/>
        </w:rPr>
        <w:t>
санаттарына тегін тамақтандыруды ұсыну» мемлекеттік</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1-қосымша</w:t>
      </w:r>
    </w:p>
    <w:bookmarkEnd w:id="77"/>
    <w:p>
      <w:pPr>
        <w:spacing w:after="0"/>
        <w:ind w:left="0"/>
        <w:jc w:val="left"/>
      </w:pPr>
      <w:r>
        <w:rPr>
          <w:rFonts w:ascii="Times New Roman"/>
          <w:b/>
          <w:i w:val="false"/>
          <w:color w:val="000000"/>
        </w:rPr>
        <w:t xml:space="preserve"> Әрбір әрекеттің өту рәсімдері (іс-қимылдары) реттілігінің блок-схема түріндегі сипатталуы және мемлекеттік қызмет көрсету бизнес-процестерінің анықтамалығы      </w:t>
      </w:r>
    </w:p>
    <w:p>
      <w:pPr>
        <w:spacing w:after="0"/>
        <w:ind w:left="0"/>
        <w:jc w:val="both"/>
      </w:pPr>
      <w:r>
        <w:drawing>
          <wp:inline distT="0" distB="0" distL="0" distR="0">
            <wp:extent cx="4813300" cy="444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813300" cy="4445000"/>
                    </a:xfrm>
                    <a:prstGeom prst="rect">
                      <a:avLst/>
                    </a:prstGeom>
                  </pic:spPr>
                </pic:pic>
              </a:graphicData>
            </a:graphic>
          </wp:inline>
        </w:drawing>
      </w:r>
      <w:r>
        <w:rPr>
          <w:rFonts w:ascii="Times New Roman"/>
          <w:b w:val="false"/>
          <w:i w:val="false"/>
          <w:color w:val="000000"/>
          <w:sz w:val="28"/>
        </w:rPr>
        <w:t> </w:t>
      </w:r>
      <w:r>
        <w:br/>
      </w:r>
      <w:r>
        <w:rPr>
          <w:rFonts w:ascii="Times New Roman"/>
          <w:b w:val="false"/>
          <w:i w:val="false"/>
          <w:color w:val="000000"/>
          <w:sz w:val="28"/>
        </w:rPr>
        <w:t>
      </w:t>
      </w:r>
    </w:p>
    <w:bookmarkStart w:name="z114" w:id="78"/>
    <w:p>
      <w:pPr>
        <w:spacing w:after="0"/>
        <w:ind w:left="0"/>
        <w:jc w:val="both"/>
      </w:pPr>
      <w:r>
        <w:rPr>
          <w:rFonts w:ascii="Times New Roman"/>
          <w:b w:val="false"/>
          <w:i w:val="false"/>
          <w:color w:val="000000"/>
          <w:sz w:val="28"/>
        </w:rPr>
        <w:t>
«Жалпы білім беретін мектептердегі білім</w:t>
      </w:r>
      <w:r>
        <w:br/>
      </w:r>
      <w:r>
        <w:rPr>
          <w:rFonts w:ascii="Times New Roman"/>
          <w:b w:val="false"/>
          <w:i w:val="false"/>
          <w:color w:val="000000"/>
          <w:sz w:val="28"/>
        </w:rPr>
        <w:t>
      алушылар мен тәрбиеленушілердің жекелеген</w:t>
      </w:r>
      <w:r>
        <w:br/>
      </w:r>
      <w:r>
        <w:rPr>
          <w:rFonts w:ascii="Times New Roman"/>
          <w:b w:val="false"/>
          <w:i w:val="false"/>
          <w:color w:val="000000"/>
          <w:sz w:val="28"/>
        </w:rPr>
        <w:t>
      санаттарына тегін тамақтандыруды ұсыну»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2-қосымша</w:t>
      </w:r>
    </w:p>
    <w:bookmarkEnd w:id="78"/>
    <w:p>
      <w:pPr>
        <w:spacing w:after="0"/>
        <w:ind w:left="0"/>
        <w:jc w:val="left"/>
      </w:pPr>
      <w:r>
        <w:rPr>
          <w:rFonts w:ascii="Times New Roman"/>
          <w:b/>
          <w:i w:val="false"/>
          <w:color w:val="000000"/>
        </w:rPr>
        <w:t xml:space="preserve"> Портал арқылы мемлекеттік қызмет көрсетуде әрекет ететін ақпараттық жүйелердің функционалдық өзара әрекеттесуінің диаграммасы және мемлекеттік қызмет көрсету бизнес-процестерінің анықтамалығы      </w:t>
      </w:r>
    </w:p>
    <w:p>
      <w:pPr>
        <w:spacing w:after="0"/>
        <w:ind w:left="0"/>
        <w:jc w:val="both"/>
      </w:pPr>
      <w:r>
        <w:drawing>
          <wp:inline distT="0" distB="0" distL="0" distR="0">
            <wp:extent cx="75438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543800" cy="3810000"/>
                    </a:xfrm>
                    <a:prstGeom prst="rect">
                      <a:avLst/>
                    </a:prstGeom>
                  </pic:spPr>
                </pic:pic>
              </a:graphicData>
            </a:graphic>
          </wp:inline>
        </w:drawing>
      </w:r>
    </w:p>
    <w:p>
      <w:pPr>
        <w:spacing w:after="0"/>
        <w:ind w:left="0"/>
        <w:jc w:val="both"/>
      </w:pPr>
      <w:r>
        <w:rPr>
          <w:rFonts w:ascii="Times New Roman"/>
          <w:b/>
          <w:i w:val="false"/>
          <w:color w:val="000000"/>
          <w:sz w:val="28"/>
        </w:rPr>
        <w:t>      Шартты белгілер:</w:t>
      </w:r>
      <w:r>
        <w:rPr>
          <w:rFonts w:ascii="Times New Roman"/>
          <w:b w:val="false"/>
          <w:i w:val="false"/>
          <w:color w:val="000000"/>
          <w:sz w:val="28"/>
        </w:rPr>
        <w:t>      </w:t>
      </w:r>
    </w:p>
    <w:p>
      <w:pPr>
        <w:spacing w:after="0"/>
        <w:ind w:left="0"/>
        <w:jc w:val="both"/>
      </w:pPr>
      <w:r>
        <w:drawing>
          <wp:inline distT="0" distB="0" distL="0" distR="0">
            <wp:extent cx="4876800" cy="260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876800" cy="2603500"/>
                    </a:xfrm>
                    <a:prstGeom prst="rect">
                      <a:avLst/>
                    </a:prstGeom>
                  </pic:spPr>
                </pic:pic>
              </a:graphicData>
            </a:graphic>
          </wp:inline>
        </w:drawing>
      </w:r>
    </w:p>
    <w:bookmarkStart w:name="z115" w:id="79"/>
    <w:p>
      <w:pPr>
        <w:spacing w:after="0"/>
        <w:ind w:left="0"/>
        <w:jc w:val="both"/>
      </w:pPr>
      <w:r>
        <w:rPr>
          <w:rFonts w:ascii="Times New Roman"/>
          <w:b w:val="false"/>
          <w:i w:val="false"/>
          <w:color w:val="000000"/>
          <w:sz w:val="28"/>
        </w:rPr>
        <w:t>
«Жалпы білім беретін мектептердегі білім</w:t>
      </w:r>
      <w:r>
        <w:br/>
      </w:r>
      <w:r>
        <w:rPr>
          <w:rFonts w:ascii="Times New Roman"/>
          <w:b w:val="false"/>
          <w:i w:val="false"/>
          <w:color w:val="000000"/>
          <w:sz w:val="28"/>
        </w:rPr>
        <w:t>
      алушылар мен тәрбиеленушілердің жекелеген</w:t>
      </w:r>
      <w:r>
        <w:br/>
      </w:r>
      <w:r>
        <w:rPr>
          <w:rFonts w:ascii="Times New Roman"/>
          <w:b w:val="false"/>
          <w:i w:val="false"/>
          <w:color w:val="000000"/>
          <w:sz w:val="28"/>
        </w:rPr>
        <w:t>
      санаттарына тегін тамақтандыруды ұсыну»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3-қосымша</w:t>
      </w:r>
    </w:p>
    <w:bookmarkEnd w:id="79"/>
    <w:p>
      <w:pPr>
        <w:spacing w:after="0"/>
        <w:ind w:left="0"/>
        <w:jc w:val="left"/>
      </w:pPr>
      <w:r>
        <w:rPr>
          <w:rFonts w:ascii="Times New Roman"/>
          <w:b/>
          <w:i w:val="false"/>
          <w:color w:val="000000"/>
        </w:rPr>
        <w:t xml:space="preserve"> Мемлекеттік қызмет көрсету тәртібінің графикалық түрдегі сипатталуы және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7"/>
        <w:gridCol w:w="3011"/>
        <w:gridCol w:w="3274"/>
        <w:gridCol w:w="2202"/>
        <w:gridCol w:w="2046"/>
      </w:tblGrid>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кеңсе қызметкері</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басшылығы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жауапты орындаушысы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басшылығы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кеңсе қызметкері</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құжаттарды тіркейді және көрсетілетін қызметті алушыға құжаттардың қабылданғаны жөнінде қолхат береді және 10 минут ішінде көрсетілетін қызметті беруші басшылығының қарауына жолдайды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қарап болған соң 30-минут ішінде жауапты орындаушыны айқындайды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қажетті құжаттарды тексеріп,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мерзімде мемлекеттік көрсетілетін қызмет нәтижесін көрсетілетін қызметті беруші басшылығының қол қоюына жолдайды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жұмыс күні ішінде мемлекеттік көрсетілетін қызмет нәтижесіне қол қойып, көрсетілетін қызметті берушінің кеңсесіне жолдайды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10-минут ішінде мемлекеттік көрсетілетін қызмет нәтижесін көрсетілетін қызметті алушыға немесе оның сенім білдірілген өкіліне табыстайды </w:t>
            </w:r>
          </w:p>
        </w:tc>
      </w:tr>
    </w:tbl>
    <w:bookmarkStart w:name="z116" w:id="80"/>
    <w:p>
      <w:pPr>
        <w:spacing w:after="0"/>
        <w:ind w:left="0"/>
        <w:jc w:val="both"/>
      </w:pPr>
      <w:r>
        <w:rPr>
          <w:rFonts w:ascii="Times New Roman"/>
          <w:b w:val="false"/>
          <w:i w:val="false"/>
          <w:color w:val="000000"/>
          <w:sz w:val="28"/>
        </w:rPr>
        <w:t>
      Оңтүстік Қазақстан облысы</w:t>
      </w:r>
      <w:r>
        <w:br/>
      </w:r>
      <w:r>
        <w:rPr>
          <w:rFonts w:ascii="Times New Roman"/>
          <w:b w:val="false"/>
          <w:i w:val="false"/>
          <w:color w:val="000000"/>
          <w:sz w:val="28"/>
        </w:rPr>
        <w:t>
әкімдігінің 2014 жылғы 9 маусымдағы</w:t>
      </w:r>
      <w:r>
        <w:br/>
      </w:r>
      <w:r>
        <w:rPr>
          <w:rFonts w:ascii="Times New Roman"/>
          <w:b w:val="false"/>
          <w:i w:val="false"/>
          <w:color w:val="000000"/>
          <w:sz w:val="28"/>
        </w:rPr>
        <w:t>
№ 173 қаулысына 7-қосымша</w:t>
      </w:r>
    </w:p>
    <w:bookmarkEnd w:id="80"/>
    <w:bookmarkStart w:name="z117" w:id="81"/>
    <w:p>
      <w:pPr>
        <w:spacing w:after="0"/>
        <w:ind w:left="0"/>
        <w:jc w:val="left"/>
      </w:pPr>
      <w:r>
        <w:rPr>
          <w:rFonts w:ascii="Times New Roman"/>
          <w:b/>
          <w:i w:val="false"/>
          <w:color w:val="000000"/>
        </w:rPr>
        <w:t xml:space="preserve">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көрсетілетін қызметінің регламенті</w:t>
      </w:r>
    </w:p>
    <w:bookmarkEnd w:id="81"/>
    <w:bookmarkStart w:name="z118" w:id="82"/>
    <w:p>
      <w:pPr>
        <w:spacing w:after="0"/>
        <w:ind w:left="0"/>
        <w:jc w:val="left"/>
      </w:pPr>
      <w:r>
        <w:rPr>
          <w:rFonts w:ascii="Times New Roman"/>
          <w:b/>
          <w:i w:val="false"/>
          <w:color w:val="000000"/>
        </w:rPr>
        <w:t xml:space="preserve"> 
1. Жалпы ережелер</w:t>
      </w:r>
    </w:p>
    <w:bookmarkEnd w:id="82"/>
    <w:bookmarkStart w:name="z119" w:id="83"/>
    <w:p>
      <w:pPr>
        <w:spacing w:after="0"/>
        <w:ind w:left="0"/>
        <w:jc w:val="both"/>
      </w:pPr>
      <w:r>
        <w:rPr>
          <w:rFonts w:ascii="Times New Roman"/>
          <w:b w:val="false"/>
          <w:i w:val="false"/>
          <w:color w:val="000000"/>
          <w:sz w:val="28"/>
        </w:rPr>
        <w:t>
      1.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көрсетілетін қызметі (бұдан әрі - мемлекеттік көрсетілетін қызмет) Оңтүстік Қазақстан облысының облыстық маңызы бар аудандары мен қалаларының білім бөлімдерімен (бұдан әрі- көрсетілетін қызметті беруші) ұсынылады.</w:t>
      </w:r>
      <w:r>
        <w:br/>
      </w:r>
      <w:r>
        <w:rPr>
          <w:rFonts w:ascii="Times New Roman"/>
          <w:b w:val="false"/>
          <w:i w:val="false"/>
          <w:color w:val="000000"/>
          <w:sz w:val="28"/>
        </w:rPr>
        <w:t>
      Өтініштер мен қызмет нәтижелерін беру қызмет берушімен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нысаны: қағаз түрінде.</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 нәтижесі - Қазақстан Республикасы Үкіметінің 2014 жылғы 19 ақпандағы № 115 </w:t>
      </w:r>
      <w:r>
        <w:rPr>
          <w:rFonts w:ascii="Times New Roman"/>
          <w:b w:val="false"/>
          <w:i w:val="false"/>
          <w:color w:val="000000"/>
          <w:sz w:val="28"/>
        </w:rPr>
        <w:t>қаулысымен</w:t>
      </w:r>
      <w:r>
        <w:rPr>
          <w:rFonts w:ascii="Times New Roman"/>
          <w:b w:val="false"/>
          <w:i w:val="false"/>
          <w:color w:val="000000"/>
          <w:sz w:val="28"/>
        </w:rPr>
        <w:t xml:space="preserve"> бекітілген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көрсетілетін қызметі стандартының (бұдан әрі-</w:t>
      </w:r>
      <w:r>
        <w:rPr>
          <w:rFonts w:ascii="Times New Roman"/>
          <w:b w:val="false"/>
          <w:i w:val="false"/>
          <w:color w:val="000000"/>
          <w:sz w:val="28"/>
        </w:rPr>
        <w:t>Стандарт</w:t>
      </w:r>
      <w:r>
        <w:rPr>
          <w:rFonts w:ascii="Times New Roman"/>
          <w:b w:val="false"/>
          <w:i w:val="false"/>
          <w:color w:val="000000"/>
          <w:sz w:val="28"/>
        </w:rPr>
        <w:t>)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туралы шешім.</w:t>
      </w:r>
    </w:p>
    <w:bookmarkEnd w:id="83"/>
    <w:bookmarkStart w:name="z122" w:id="84"/>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84"/>
    <w:bookmarkStart w:name="z123" w:id="85"/>
    <w:p>
      <w:pPr>
        <w:spacing w:after="0"/>
        <w:ind w:left="0"/>
        <w:jc w:val="both"/>
      </w:pPr>
      <w:r>
        <w:rPr>
          <w:rFonts w:ascii="Times New Roman"/>
          <w:b w:val="false"/>
          <w:i w:val="false"/>
          <w:color w:val="000000"/>
          <w:sz w:val="28"/>
        </w:rPr>
        <w:t>
      4. Мемлекеттік қызмет көрсету бойынша рәсімді (іс-қимылдарды) бастауға қызмет алушының өтініші негіздеме болады.</w:t>
      </w:r>
      <w:r>
        <w:br/>
      </w:r>
      <w:r>
        <w:rPr>
          <w:rFonts w:ascii="Times New Roman"/>
          <w:b w:val="false"/>
          <w:i w:val="false"/>
          <w:color w:val="000000"/>
          <w:sz w:val="28"/>
        </w:rPr>
        <w:t>
</w:t>
      </w:r>
      <w:r>
        <w:rPr>
          <w:rFonts w:ascii="Times New Roman"/>
          <w:b w:val="false"/>
          <w:i w:val="false"/>
          <w:color w:val="000000"/>
          <w:sz w:val="28"/>
        </w:rPr>
        <w:t>
      5. Мемлекеттік көрсетілетін қызмет үдерісінің құрамына кіретін әрбір рәсімнің (іс-қимылдың) мазмұны, оның орындалу ұзақтығы және олардың орындалу дәйектілігі, оның ішінде барлық рәсімдердің өту кезеңдері:</w:t>
      </w:r>
      <w:r>
        <w:br/>
      </w:r>
      <w:r>
        <w:rPr>
          <w:rFonts w:ascii="Times New Roman"/>
          <w:b w:val="false"/>
          <w:i w:val="false"/>
          <w:color w:val="000000"/>
          <w:sz w:val="28"/>
        </w:rPr>
        <w:t>
      1) көрсетілетін қызметті алушы көрсетілетін қызметті берушіге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тапсырады;</w:t>
      </w:r>
      <w:r>
        <w:br/>
      </w:r>
      <w:r>
        <w:rPr>
          <w:rFonts w:ascii="Times New Roman"/>
          <w:b w:val="false"/>
          <w:i w:val="false"/>
          <w:color w:val="000000"/>
          <w:sz w:val="28"/>
        </w:rPr>
        <w:t>
      2) көрсетілетін қызметті берушінің кеңсе қызметкері түскен құжаттарды тіркейді және көрсетілетін қызметті алушыға құжаттардың қабылданғаны жөнінде қолхат береді және 10 минут ішінде көрсетілетін қызметті беруші басшылығының қарауына жолдайды;</w:t>
      </w:r>
      <w:r>
        <w:br/>
      </w:r>
      <w:r>
        <w:rPr>
          <w:rFonts w:ascii="Times New Roman"/>
          <w:b w:val="false"/>
          <w:i w:val="false"/>
          <w:color w:val="000000"/>
          <w:sz w:val="28"/>
        </w:rPr>
        <w:t>
      3) көрсетілетін қызметті берушінің басшылығы құжаттарды қарап болған соң 30-минут ішінде жауапты орындаушыны айқындайды;</w:t>
      </w:r>
      <w:r>
        <w:br/>
      </w:r>
      <w:r>
        <w:rPr>
          <w:rFonts w:ascii="Times New Roman"/>
          <w:b w:val="false"/>
          <w:i w:val="false"/>
          <w:color w:val="000000"/>
          <w:sz w:val="28"/>
        </w:rPr>
        <w:t>
      4) көрсетілетін қызметті берушінің жауапты орындаушысы барлық қажетті құжаттарды тексеріп,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мемлекеттік көрсетілетін қызмет нәтижесін көрсетілетін қызметті беруші басшылығының қол қоюына жолдайды;</w:t>
      </w:r>
      <w:r>
        <w:br/>
      </w:r>
      <w:r>
        <w:rPr>
          <w:rFonts w:ascii="Times New Roman"/>
          <w:b w:val="false"/>
          <w:i w:val="false"/>
          <w:color w:val="000000"/>
          <w:sz w:val="28"/>
        </w:rPr>
        <w:t>
      5) көрсетілетін қызметті берушінің басшылығы сол жұмыс күні ішінде мемлекеттік көрсетілетін қызмет нәтижесіне қол қойып, көрсетілетін қызметті берушінің кеңсесіне жолдайды;</w:t>
      </w:r>
      <w:r>
        <w:br/>
      </w:r>
      <w:r>
        <w:rPr>
          <w:rFonts w:ascii="Times New Roman"/>
          <w:b w:val="false"/>
          <w:i w:val="false"/>
          <w:color w:val="000000"/>
          <w:sz w:val="28"/>
        </w:rPr>
        <w:t>
      6) көрсетілетін қызметті берушінің кеңсе қызметкері 10-минут ішінде мемлекеттік көрсетілетін қызмет нәтижесін көрсетілетін қызметті алушыға немесе оның сенім білдірілген өкіліне табыстайды.</w:t>
      </w:r>
    </w:p>
    <w:bookmarkEnd w:id="85"/>
    <w:bookmarkStart w:name="z125" w:id="86"/>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86"/>
    <w:bookmarkStart w:name="z126" w:id="87"/>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басшылығы;</w:t>
      </w:r>
      <w:r>
        <w:br/>
      </w:r>
      <w:r>
        <w:rPr>
          <w:rFonts w:ascii="Times New Roman"/>
          <w:b w:val="false"/>
          <w:i w:val="false"/>
          <w:color w:val="000000"/>
          <w:sz w:val="28"/>
        </w:rPr>
        <w:t>
      2) көрсетілетін қызметті берушінің жауапты орындаушысы;</w:t>
      </w:r>
      <w:r>
        <w:br/>
      </w:r>
      <w:r>
        <w:rPr>
          <w:rFonts w:ascii="Times New Roman"/>
          <w:b w:val="false"/>
          <w:i w:val="false"/>
          <w:color w:val="000000"/>
          <w:sz w:val="28"/>
        </w:rPr>
        <w:t>
      3) көрсетілетін қызметті берушінің кеңсе қызметкері.</w:t>
      </w:r>
      <w:r>
        <w:br/>
      </w:r>
      <w:r>
        <w:rPr>
          <w:rFonts w:ascii="Times New Roman"/>
          <w:b w:val="false"/>
          <w:i w:val="false"/>
          <w:color w:val="000000"/>
          <w:sz w:val="28"/>
        </w:rPr>
        <w:t>
</w:t>
      </w:r>
      <w:r>
        <w:rPr>
          <w:rFonts w:ascii="Times New Roman"/>
          <w:b w:val="false"/>
          <w:i w:val="false"/>
          <w:color w:val="000000"/>
          <w:sz w:val="28"/>
        </w:rPr>
        <w:t>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 бөлімі </w:t>
      </w:r>
      <w:r>
        <w:rPr>
          <w:rFonts w:ascii="Times New Roman"/>
          <w:b w:val="false"/>
          <w:i w:val="false"/>
          <w:color w:val="000000"/>
          <w:sz w:val="28"/>
        </w:rPr>
        <w:t>5-тармағында</w:t>
      </w:r>
      <w:r>
        <w:rPr>
          <w:rFonts w:ascii="Times New Roman"/>
          <w:b w:val="false"/>
          <w:i w:val="false"/>
          <w:color w:val="000000"/>
          <w:sz w:val="28"/>
        </w:rPr>
        <w:t xml:space="preserve"> келтірілген. Мемлекеттік қызмет көрсету үдерісіндегі рәсімдердің (іс-қимылдардың) блок-схема түріндегі реттілігінің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 </w:t>
      </w:r>
    </w:p>
    <w:bookmarkEnd w:id="87"/>
    <w:bookmarkStart w:name="z128" w:id="88"/>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88"/>
    <w:bookmarkStart w:name="z129" w:id="89"/>
    <w:p>
      <w:pPr>
        <w:spacing w:after="0"/>
        <w:ind w:left="0"/>
        <w:jc w:val="both"/>
      </w:pPr>
      <w:r>
        <w:rPr>
          <w:rFonts w:ascii="Times New Roman"/>
          <w:b w:val="false"/>
          <w:i w:val="false"/>
          <w:color w:val="000000"/>
          <w:sz w:val="28"/>
        </w:rPr>
        <w:t>
      8. Мемлекеттік қызмет көрсету процесіндегі рәсімдер (іс-қимылдар) реттілігі, көрсетілетін қызметті берушінің құрылымдық бөлімшелерінің (қызметкерлерінің) өзара іс-қимылдарының графикалық және схемалық түрде сипатталуы және мемлекеттік қызмет көрсетудің бизнес-процестерінің анықтамалығы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қосымшаларында</w:t>
      </w:r>
      <w:r>
        <w:rPr>
          <w:rFonts w:ascii="Times New Roman"/>
          <w:b w:val="false"/>
          <w:i w:val="false"/>
          <w:color w:val="000000"/>
          <w:sz w:val="28"/>
        </w:rPr>
        <w:t xml:space="preserve"> көрсетілген.</w:t>
      </w:r>
    </w:p>
    <w:bookmarkEnd w:id="89"/>
    <w:bookmarkStart w:name="z130" w:id="90"/>
    <w:p>
      <w:pPr>
        <w:spacing w:after="0"/>
        <w:ind w:left="0"/>
        <w:jc w:val="both"/>
      </w:pPr>
      <w:r>
        <w:rPr>
          <w:rFonts w:ascii="Times New Roman"/>
          <w:b w:val="false"/>
          <w:i w:val="false"/>
          <w:color w:val="000000"/>
          <w:sz w:val="28"/>
        </w:rPr>
        <w:t>
«Қамқоршыларға немесе қорғаншыларға жетім</w:t>
      </w:r>
      <w:r>
        <w:br/>
      </w:r>
      <w:r>
        <w:rPr>
          <w:rFonts w:ascii="Times New Roman"/>
          <w:b w:val="false"/>
          <w:i w:val="false"/>
          <w:color w:val="000000"/>
          <w:sz w:val="28"/>
        </w:rPr>
        <w:t>
баланы (жетім балаларды) және ата-анасының</w:t>
      </w:r>
      <w:r>
        <w:br/>
      </w:r>
      <w:r>
        <w:rPr>
          <w:rFonts w:ascii="Times New Roman"/>
          <w:b w:val="false"/>
          <w:i w:val="false"/>
          <w:color w:val="000000"/>
          <w:sz w:val="28"/>
        </w:rPr>
        <w:t>
қамқорлығынсыз қалған баланы (балаларды) асырап-бағуға</w:t>
      </w:r>
      <w:r>
        <w:br/>
      </w:r>
      <w:r>
        <w:rPr>
          <w:rFonts w:ascii="Times New Roman"/>
          <w:b w:val="false"/>
          <w:i w:val="false"/>
          <w:color w:val="000000"/>
          <w:sz w:val="28"/>
        </w:rPr>
        <w:t>
жәрдемақы тағайындау» мемлекеттік</w:t>
      </w:r>
      <w:r>
        <w:br/>
      </w:r>
      <w:r>
        <w:rPr>
          <w:rFonts w:ascii="Times New Roman"/>
          <w:b w:val="false"/>
          <w:i w:val="false"/>
          <w:color w:val="000000"/>
          <w:sz w:val="28"/>
        </w:rPr>
        <w:t>
көрсетілетін қызмет регламентіне 1-қосымша</w:t>
      </w:r>
    </w:p>
    <w:bookmarkEnd w:id="90"/>
    <w:p>
      <w:pPr>
        <w:spacing w:after="0"/>
        <w:ind w:left="0"/>
        <w:jc w:val="left"/>
      </w:pPr>
      <w:r>
        <w:rPr>
          <w:rFonts w:ascii="Times New Roman"/>
          <w:b/>
          <w:i w:val="false"/>
          <w:color w:val="000000"/>
        </w:rPr>
        <w:t xml:space="preserve"> Әрбір әрекеттің өту рәсімдері (іс-қимылдары) реттілігінің блок-схема түріндегі сипатталуы және мемлекеттік қызмет көрсету бизнес-процестерінің анықтамалығы </w:t>
      </w:r>
    </w:p>
    <w:p>
      <w:pPr>
        <w:spacing w:after="0"/>
        <w:ind w:left="0"/>
        <w:jc w:val="both"/>
      </w:pPr>
      <w:r>
        <w:drawing>
          <wp:inline distT="0" distB="0" distL="0" distR="0">
            <wp:extent cx="4902200" cy="448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902200" cy="4483100"/>
                    </a:xfrm>
                    <a:prstGeom prst="rect">
                      <a:avLst/>
                    </a:prstGeom>
                  </pic:spPr>
                </pic:pic>
              </a:graphicData>
            </a:graphic>
          </wp:inline>
        </w:drawing>
      </w:r>
    </w:p>
    <w:bookmarkStart w:name="z131" w:id="91"/>
    <w:p>
      <w:pPr>
        <w:spacing w:after="0"/>
        <w:ind w:left="0"/>
        <w:jc w:val="both"/>
      </w:pPr>
      <w:r>
        <w:rPr>
          <w:rFonts w:ascii="Times New Roman"/>
          <w:b w:val="false"/>
          <w:i w:val="false"/>
          <w:color w:val="000000"/>
          <w:sz w:val="28"/>
        </w:rPr>
        <w:t>
«Қамқоршыларға немесе қорғаншыларға жетім</w:t>
      </w:r>
      <w:r>
        <w:br/>
      </w:r>
      <w:r>
        <w:rPr>
          <w:rFonts w:ascii="Times New Roman"/>
          <w:b w:val="false"/>
          <w:i w:val="false"/>
          <w:color w:val="000000"/>
          <w:sz w:val="28"/>
        </w:rPr>
        <w:t>
      баланы (жетім балаларды) және ата-анасының</w:t>
      </w:r>
      <w:r>
        <w:br/>
      </w:r>
      <w:r>
        <w:rPr>
          <w:rFonts w:ascii="Times New Roman"/>
          <w:b w:val="false"/>
          <w:i w:val="false"/>
          <w:color w:val="000000"/>
          <w:sz w:val="28"/>
        </w:rPr>
        <w:t>
      қамқорлығынсыз қалған баланы (балаларды)</w:t>
      </w:r>
      <w:r>
        <w:br/>
      </w:r>
      <w:r>
        <w:rPr>
          <w:rFonts w:ascii="Times New Roman"/>
          <w:b w:val="false"/>
          <w:i w:val="false"/>
          <w:color w:val="000000"/>
          <w:sz w:val="28"/>
        </w:rPr>
        <w:t>
      асырап-бағуға жәрдемақы тағайындау»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2-қосымша</w:t>
      </w:r>
    </w:p>
    <w:bookmarkEnd w:id="91"/>
    <w:p>
      <w:pPr>
        <w:spacing w:after="0"/>
        <w:ind w:left="0"/>
        <w:jc w:val="both"/>
      </w:pPr>
      <w:r>
        <w:rPr>
          <w:rFonts w:ascii="Times New Roman"/>
          <w:b/>
          <w:i w:val="false"/>
          <w:color w:val="000000"/>
          <w:sz w:val="28"/>
        </w:rPr>
        <w:t>Мемлекеттік қызмет көрсету тәртібінің графикалық түрдегі сипатталуы және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7"/>
        <w:gridCol w:w="3011"/>
        <w:gridCol w:w="3274"/>
        <w:gridCol w:w="2202"/>
        <w:gridCol w:w="2046"/>
      </w:tblGrid>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кеңсе қызметкері</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басшылығы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жауапты орындаушысы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басшылығы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кеңсе қызметкері</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құжаттарды тіркейді және көрсетілетін қызметті алушыға құжаттардың қабылданғаны жөнінде қолхат береді және 10 минут ішінде көрсетілетін қызметті беруші басшылығының қарауына жолдайды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қарап болған соң 30-минут ішінде жауапты орындаушыны айқындайды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қажетті құжаттарды тексеріп,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мерзімде мемлекеттік көрсетілетін қызмет нәтижесін көрсетілетін қызметті беруші басшылығының қол қоюына жолдайды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жұмыс күні ішінде мемлекеттік көрсетілетін қызмет нәтижесіне қол қойып, көрсетілетін қызметті берушінің кеңсесіне жолдайды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10-минут ішінде мемлекеттік көрсетілетін қызмет нәтижесін көрсетілетін қызметті алушыға немесе оның сенім білдірілген өкіліне табыстайды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header.xml" Type="http://schemas.openxmlformats.org/officeDocument/2006/relationships/header" Id="rId2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