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3a9b" w14:textId="6e53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2014-2015 оқу жылына техникалық және кәсiптiк, орта бiлiмнен кейiнгi бiлiмi бар мамандарды даярлауға арналған мемлекеттiк бiлiм беру тапсырысын орналастыру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облыстық әкімдігінің 2014 жылғы 24 шілдедегі № 234 қаулысы. Оңтүстік Қазақстан облысының Әділет департаментінде 2014 жылғы 4 тамызда № 2756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"Бiлiм туралы" Қазақстан Республикасының 2007 жылғы 27 шiлдедегi Заңының 6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Оңтүстiк Қазақстан облысының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бюджет есебінен 2014-2015 оқу жылына техникалық және кәсіптік, орта білімнен кейінгі білімі бар мамандарды даярлауға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Республикалық бюджет есебінен 2014-2015 оқу жылына техникалық және кәсіптік, орта білімнен кейінгі білімі бар мамандарды даярлауға арналған мемлекеттік білім беру тапсырысы осы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орналастырылсын.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"Оңтүстiк Қазақстан облысының бiлiм басқармасы" (А.Елшиева), "Оңтүстiк Қазақстан облысының денсаулық сақтау басқармасы" (Ж.Исмаилов), "Оңтүстiк Қазақстан облысының жұмыспен қамтуды үйлестiру және әлеуметтiк бағдарламалар басқармасы" (Ә.Темірбаева) мемлекеттiк мекемелері заңнамада белгiленген тәртiппен 2014-2015 оқу жылына техникалық және кәсiптiк, орта бiлiмнен кейiнгi білімі бар мамандарды даярлауға арналған мемлекеттiк бiлiм беру тапсырысын орналастыруды қамтамасыз етсiн.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"Оңтүстік Қазақстан облысының білім басқармасы" мемлекеттік мекемесі (А.Елшиева) Қазақстан Республикасының заңнамалық актілерінде белгіленген тәртіпте: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Оңтүстік Қазақстан облысының аумағында таратылатын мерзімді баспа басылымдарында және "Әділет" ақпараттық-құқықтық жүйесінде ресми жариялануын;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Оңтүстік Қазақстан облысы әкімдігінің интернет-ресурсына орналастыруын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жариялаған күнінен кейін күнтізбелік он күн өткен соң қолданысқа енгізіледі.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облыс әкiмiнiң орынбасары С.Ә.Қаныбековке жүктелсiн.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әкiмiнің міндетін атқарушы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Б.Оспанов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Б.Жылқышиев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Ә.Бектаев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С.Қаныбеков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Е.Садыр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С.Тұяқбаев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А.Абдуллаев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Р.Исаева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"24" шілдедегі № 234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Облыстық бюджет есебінен 2014-2015 оқу жылына техникалық және кәсiптiк, орта бiлiмнен кейiнгi бiлiмi бар мамандарды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Мамандықтар/Біліктілігі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 ресурстарын тиімді пайдалану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1514093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"Шымкент көлік, коммуникация және жаңа технологиялар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Көтергіш көлік, құрылыс жол машиналары мен жабдықтарын техникалық пайдалану (салалар бойынша)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Құрылысшы-техник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көлігінде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политехникалық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0906033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Техник-энергетик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"Шымкент аграрлық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Ветеринария 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Өсімдікті қорғау агрономы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 шаруашылығы, бақ-саябақ және ландшаф құрылысы (түрлері бойынша)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мастері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 және тағам концентраттары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"Түркістан гуманитарлық-техникалық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 - 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мен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Оңтүстік Қазақстан облысы білім басқармасының "Мақтаарал гуманитарлық-экономикалық және агробизнес колледжі" мемлекеттік коммуналдық қазыналық кәсіпорны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Талшықты материалдарды өңдеу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моделдеу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"Қапланбек гуманитарлық агроэкономикалық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"Оңтүстiк Қазақстан облысының бiлiм басқармасы" мемлекеттiк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– фельдшер тексеруші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Өсімдікті қорғау агрономы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Сыра, алкогольсыз және спиртті ішімдіктер өндірісі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Техник-технолог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"Кентау көп салалы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Электрлік және электромеханикалық жабдықтар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көлігіне қызмет көрсету, жөндеу және пайдалану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объектілері құрал-жабдығын пайдалану технигі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"Түлкібас агробизнес және саяхат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 кәсіпорындарының өнім өндіру технологиясы және оны ұйымдастыруы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Техник-гидромелиоратор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Тігінші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"Ә.Қастеев атындағы Оңтүстік Қазақстан өнер және дизайн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Сәндік-қолданбалы және халықтық кәсіпшілік өнері (бейін бойынша)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мемлекеттiк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0413163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Кескіндеу, мүсіндеу және графика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0412023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Суретші - мүсінші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0402013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"Оңтүстік Қазақстан саз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және музыкалық өнер эстрадасы (түрлері бойынша)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"Оңтүстiк Қазақстан облысының бiлiм басқармасы" мемлекеттік мекемесі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концертмейстер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ансамбль оркестрінің әртісі /басшы/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ұлттық аспаптар оркестрінің әртісі (басшы)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эстрадалық аспаптар оркестрінің әртісі (басшы)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Хорда дирижерлік ету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Оқытушы, хормейстер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салу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Академиялық ән салу әртісі, ансамбль солисі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музыка мектебінің оқытушысы, домбырамен халық әндерін орындау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 өнері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0408023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ансамблі әртісі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"Ғ.Мұратбаев атындағы Жетісай гуманитарлық техникалық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 (барлық аталымдар бойынша)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0107013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пәнінің негізгі орта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 пәнінен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тілінен бастауыш білім беру мұғалімі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Әлеуметтік-мәдени қызмет және халықтық көркем өнер шығармашылығы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0403013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Ұйымдастырушы - педагог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"Шымкент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мейірбике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мейірбике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0305013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зертханашы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"Жетісай медицина колледжі"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денсаулық сақтау басқармасы" мемлекеттiк мекемесi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Мейірбикелік іс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практикадағы мейірбике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облысының арнаулы кәсіптік колледж" медициналық-әлеуметтік мекемесі" мемлекеттік мекемесі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облысы жұмыспен қамтуды үйлестіру және әлеуметтік бағдарламалар басқармасы"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және аудит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Бухгалтер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 колледж" мемлекеттік коммуналдық қазыналық кәсіпорны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 дәнекерлеуші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 колледж" мемлекеттік коммуналдық қазыналық кәсіпорны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-құрылыс машиналарын техникалық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1402162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кранының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Автокөлікті жөндеу, пайдалану және қызмет көрсету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жөндейтін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1414012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жинақтаушы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Телекоммуникациялық құралдармен тұрмыстық техникаларды жөндеу және қызмет көрсету (салалар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0502012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Аппаратураны жөндеу және оған қызмет көрсету радиомеханигі (радио, теле-, аудио-, бейне-)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Сылақшы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(түрлері бойынша) электр жабдықтары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Электромонтер (барлығының атаулары)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 машиналары және жабдықтарын пайдалану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1112032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Жөндеуші-дәнекерлеуші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жөндейтін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Механикалық өңдеу, өлшеу- бақылау құралдары және машина жасаудағы автоматика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өлшеу аспаптары және автоматика бойынша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Өндірістердегі электрлік-механикалық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Электржабдықтарды жөндейтін және қызмет көрсететін электрмонтер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құрал-жабдықтарын жөндеуші дәнекерлеуші-электрик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мен желімен хабарлау желілік құрылыстарын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байланысы және желімен хабарлау желілік құрылыстарының электромонтері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Радиоэлектроника және байланыс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(түрлері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байланысы электромонтері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кабелін монтаждаушы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Пошта жабдықтарының электромеханигі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 қағаздарын жүргізу және мұрағаттану (салалары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0510012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Референт-хатшы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5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 өндірісі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6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кондитерлік өндірісі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1219132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Наубайшы шебер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Бисквит даярлаушы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тауарларының сатушысы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7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электрлік-механикалық жабдықтар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 (барлық атауларымен)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Тігінші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Дәнекерлеуші-сантехник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Сылақшы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8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Өндірістердегі электрлік механикалық жабдықтар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 жөндейтін және қызмет көрсететін электромонтер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және металл өңдеу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9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қалаушы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10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Жол-құрылыс машиналарын техникалық пайдалану (түрлері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1402102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ожаулы экскаватор машинисі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Ағаш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(түрлері бойынша) электр жабдықтары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стансаларындағы электр жабдықтарын жөндеу жөніндегі электр темір ұстасы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Пісіруші (барлық атауларымен)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11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өндірісіндегі тракторшы-машинист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(барлық атауларымен)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12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құралдарының шанағын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Дәнекерлеуші-сантехник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(барлық атауларымен)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Автокөлік құралдарының шанағын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15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Модельер-пішуші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санитарлық-техникалық құрылғыларды, желдеткіштерді және инженерлік жүйелерді пайдалану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Газ-электрмен пісіруші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16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(барлық атауларымен)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шаруашылығы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17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0508000 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Тепловоз машинисінің көмекшісі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Сигнал беру, орталықтандыру және бұғаттау құрылғыларына қызмет көрсету және жөндеу электромонтері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18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есептеу машиналарының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19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Ферма шаруашылығы (бейіндері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шаруашылық өндірісіндегі тракторшы-машинист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"Дәуренбек Құрманбек атындағы "№ 20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Аспазшы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 жөндеу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21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Тамақтандыруды ұйымдастыру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құбырларын пайдалану және жөндеу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23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Ферма шаруашылығы (бейіндері бойынша)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өсіруші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жабдықтарына қызмет көрсету жөніндегі электр монтер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Аспаз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24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ұңғымалары және бұрғылау жұмыстарының технологиясы (бейін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Бұрғылау қондырғыларының машинисі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 орындарын пайдалану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Ұңғымаларды зерттеу операторы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технология және өндіріс (түрлері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талдау зертханашысы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Бақылау-өлшеу аспаптары мен автоматика темір шебері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білім басқармасының "№ 25 Д.Қонаев атындағы колледж" мемлекеттік коммуналдық қазыналық кәсіпорны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Пісіру ісі (түрлері бойынша)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газымен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1201072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Автомобильдерді жөндейтін дәнекерлеуші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электр жабдықтарын жөндейтін электрик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 шаруашылығы (бейіндері бойынша)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өндірісіндегі тракторшы-машинист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Тігінші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әкімдігінің 2014 жылғы "24"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234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есебінен 2014-2015 оқу жылына техникалық және кәсiптiк, орта бiлiмнен кейiнгi бiлiмi бар мамандарды даярлауға арналған мемлекеттiк бiлiм беру тапсырысын орналастыру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ұйымының атауы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/Біліктілігі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сынып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 негізінде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М.Тынышбаев атындағы Қазақ көлік Академиясының "Шымкент көлік колледжі"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жылжымалы құрамдарын пайдалану және техникалық қызмет көрсету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Техник-құрылысшы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жолдардың электр 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"Кентау политехникалық колледжі" білім беру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станциялары мен желілерінің (түрлері бойынша) электр жабдықтары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"Жаңа технологиялар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Компьютерлік құрылғыларға қызмет көрсететін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(қолдану саласы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"Шымкент көлік, коммуникация және жаңа технологиялар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көлігіндегі автоматика, телемеханика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"Оңтүстік Қазақстан политехникалық колледжі" мемлекеттік коммуналдық қазыналық кәсіпорны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Автоматтандыру және басқару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және байланыс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"Шымкент аграрлық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Техник-электрик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"Оңтүстік Қазақстан индустриалды-инновациялық колледжі" жеке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қызмет көрсету, жөндеу және пайдалану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1201113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жасау технологиясы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Полимерлік өндіріс технологиясы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0814123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"Инновациялық-технологиялық колледжі"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Тұтқыр және сусымалы материалдарды химиялық өндіретін машиналар мен жабдықтарды пайдалану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0815093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құрылымдарды салу және пайдалану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технигі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"Мұнай және газ скважиналары және бұрғылау жұмыстарының технологиясы"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0801143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кенорындарын пайдалану (бейін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0809223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бетон және металл бұйымдары өндірісі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 агроэкономикалық колледжі" ЖШС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(салалары бойынша)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Техник-электрик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1211083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Модельер-конструктор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"Теміржол колледжі"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Теміржол жылжымалы құрамдарын пайдалану және жөндеу, техникалық қызмет көрсету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1108213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Механик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"Түркістан гуманитарлық-техникалық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1211093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Техник-технолог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Ахмет Ясауи" кәсіби колледжі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"Түркістан индустриалды-педагогикалық колледжі" жеке мекемесі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Тасымалдауды ұйымдастыру және көлікте қозғалысты басқару (салалар бойынша)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 мен тасымалдауды ұйымдастыру және қозғалысты басқару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1203053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"Гуманитарлық-педагогикалық колледжі"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 шебері, техник (барлық аталымдар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0402013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Дизайнер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"Арыстанбаб" колледжі ЖШС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және тәрбиелеу 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"Болашақ" колледжі"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және тәрбиелеу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Оңтүстік Қазақстан облысы әкімдігі білім басқармасының "Қапланбек гуманитарлық агроэкономикалық колледжі" мемлекеттік коммуналдық қазыналық кәсіпорны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Ветеринарлық техник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М.Сапарбаев атындағы Оңтүстік Қазақстан Гуманитарлық Институтының "Парасат" колледжі"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білім беру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ұжымдардың тәрбиешісі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шаруашылығына қызмет көрсету және ұйымдастыру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0507063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көрсетуші менеджер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Халықтар Достығы университеті мекемесінің "Ақсукент көп салалы колледжі" жеке мекемесі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және электрлі механикалық жабдықтарды техникалық пайдалану, қызмет көрсету және жөндеу (түрлері бойынша)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"Оңтүстiк Қазақстан облысының бiлiм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бағдарламалық қамтамасыз ету (түрлері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Техник-программист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0104000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(салалар бойынша)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0104023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Өнеркәсіптік оқыту шебері, техник-технолог (барлық аталымдар бойынша)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бойынша 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