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caf7" w14:textId="ecec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Жеміс-жидек дақылдары мен жүзімнің көпжылдық көшеттерін отырғызу және өсіру шығындарының құнын ішінара өтеуге арналған бюджеттік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16 қыркүйектегі № 295 қаулысы. Оңтүстік Қазақстан облысының Әділет департаментінде 2014 жылғы 23 қыркүйекте № 2806 болып тіркелді. Күші жойылды - Оңтүстік Қазақстан облыстық әкімдігінің 2015 жылғы 21 шілдедегі № 224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21.07.2015 № 224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«Жемiс-жидек дақылдары мен жүзiмнiң көпжылдық көшеттерін отырғызу және өсiру (оның iшiнде қалпына келтiру) шығындарының құнын субсидиялау қағидаларын бекіту туралы» Қазақстан Республикасы Үкіметінің 2014 жылғы 23 маусымдағы № 695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жемiс-жидек дақылдары мен жүзiмнiң көпжылдық көшеттерін отырғызу және өсiру шығындарының құнын ішінара өтеуге арналған бюджеттік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Б.С. 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«КЕЛІСІЛГЕН»: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2014 жыл «_____ 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Р.Исаева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қыркүйек № 295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Жемiс-жидек дақылдары мен жүзiмнiң көпжылдық көшеттерін отырғызу және өсiру шығындарының құнын ішінара өтеуге арналған бюджеттік субсидиялар нормалары, теңге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94"/>
        <w:gridCol w:w="348"/>
        <w:gridCol w:w="1"/>
        <w:gridCol w:w="780"/>
        <w:gridCol w:w="2"/>
        <w:gridCol w:w="534"/>
        <w:gridCol w:w="785"/>
        <w:gridCol w:w="338"/>
        <w:gridCol w:w="773"/>
        <w:gridCol w:w="516"/>
        <w:gridCol w:w="141"/>
        <w:gridCol w:w="503"/>
        <w:gridCol w:w="390"/>
        <w:gridCol w:w="188"/>
        <w:gridCol w:w="763"/>
        <w:gridCol w:w="634"/>
        <w:gridCol w:w="378"/>
        <w:gridCol w:w="497"/>
        <w:gridCol w:w="18"/>
        <w:gridCol w:w="3"/>
        <w:gridCol w:w="487"/>
        <w:gridCol w:w="773"/>
        <w:gridCol w:w="338"/>
        <w:gridCol w:w="506"/>
        <w:gridCol w:w="581"/>
        <w:gridCol w:w="772"/>
        <w:gridCol w:w="406"/>
        <w:gridCol w:w="505"/>
        <w:gridCol w:w="3"/>
        <w:gridCol w:w="785"/>
      </w:tblGrid>
      <w:tr>
        <w:trPr>
          <w:trHeight w:val="6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түрлері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Екпелердің сызбасы, 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Көшеттердің саны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Көшеттің жасы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1 өсу жылы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(40%)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(40%)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(40%)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шығын, тіреуіш бағаналарды орнатумен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көпжылдық екпелері үшін:</w:t>
            </w:r>
          </w:p>
        </w:tc>
      </w:tr>
      <w:tr>
        <w:trPr>
          <w:trHeight w:val="27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498 740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792 824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500 884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524 965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500 884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524 965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және Қызыл шие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500 884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524 965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508 959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615 388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489 841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1 638 442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2 708 906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1 165 962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2 963 966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1 288 586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3 688 524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4 056 443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1 622 577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3 092 665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1 354 774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2 485 877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1 386 848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Жүзімнің көп жылдық екпелері үшін (тіреуіш бағаналарды орнату екінші жылы):</w:t>
            </w:r>
          </w:p>
        </w:tc>
      </w:tr>
      <w:tr>
        <w:trPr>
          <w:trHeight w:val="30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672 770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дәстүрлі технология бойынша отырғызылғандар үшін: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Дәнекті бақтар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Шекілдеуікті бақтар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Алманың «Апорт» сорты үшін (тамшылатып суғару жүйесін орнату шығындарын қоспағанда):</w:t>
            </w:r>
          </w:p>
        </w:tc>
      </w:tr>
      <w:tr>
        <w:trPr>
          <w:trHeight w:val="49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Екпелердің сызбасы, 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(1 өсу жылы)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өсу жылы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өсу жылы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өсу жылы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