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08da" w14:textId="9450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26 қыркүйектегі № 310 қаулысы. Оңтүстік Қазақстан облысының Әділет департаментінде 2014 жылғы 22 қазанда № 2841 болып тіркелді. Күші жойылды - Оңтүстік Қазақстан облыстық әкімдігінің 2015 жылғы 1 шілдедегі №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01.07.2015 № 203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Республикасының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«Техникалық және кәсіптік, орта білімнен кейінгі білім беретін ұйымдарға құжаттар қабылдау»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білім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С.Қаныбековке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қыркүйектегі № 310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және кәсіптік, орта білімнен кейінгі білім беретін</w:t>
      </w:r>
      <w:r>
        <w:br/>
      </w:r>
      <w:r>
        <w:rPr>
          <w:rFonts w:ascii="Times New Roman"/>
          <w:b/>
          <w:i w:val="false"/>
          <w:color w:val="000000"/>
        </w:rPr>
        <w:t>
ұйымдарға құжаттар қабылдау»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кәсіптік, орта білімнен кейінгі білім беретін ұйымдарға құжаттар қабылдау» мемлекеттік көрсетілетін қызметін (бұдан әрі - мемлекеттік көрсетілетін қызмет) техникалық және кәсіптік, орта білімнен кейінгі білім беретін оқу орындары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 және мемлекеттік қызмет көрсету нәтижелерін беру техникалық және кәсіптік білім беру оқу орнының базасында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техникалық және кәсіптік, орта білімнен кейінгі білім беретін оқу орнына құжаттардың қабылданғаны туралы қолхат болып табылады.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31 мамырдағы № 599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«Техникалық және кәсіптік, орта білімнен кейінгі білім беретін ұйымдарға құжаттар қабылдау»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тіркеп, көрсетілетін қызметті алушыға табыстайды.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процесіндегі рәсімдер (іс-қимылдар) реттілігі, көрсетілетін қызметті берушінің құрылымдық бөлімшелерінің (қызметкерлерінің) өзара іс-қимылдарының графикалық және схемалық түрде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«Техникалық және кәсіптік, орта білімнен кейінгі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беретін ұйымдарға құжаттар қабылдау»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әрекеттің өту рәсімдері (іс-қимылдары) реттілігінің блок-схема түріндегі сипатталуы және мемлекеттік қызмет көрсету бизнес-процестерінің анықтамалығы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«Техникалық және кәсіптік, орта білімнен кейінгі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беретін ұйымдарға құжаттар қабылдау»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графикалық түрдегі сипаттамасы және мемлекеттік қызмет көрсету бизнес-процестерінің анықтамалығы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868"/>
        <w:gridCol w:w="3109"/>
        <w:gridCol w:w="2092"/>
        <w:gridCol w:w="1958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10-минут ішінде мемлекеттік көрсетілетін қызмет нәтижесін тіркеп, көрсетілетін қызметті алушыға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