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01f1" w14:textId="a320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"Тұқымның сапасына сараптама жасау жөніндегі зертханаларды аттестаттау"
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23 қыркүйектегі № 302 қаулысы. Оңтүстік Қазақстан облысының Әділет департаментінде 2014 жылғы 28 қазанда № 2853 болып тіркелді. Күші жойылды - Оңтүстік Қазақстан облыстық әкімдігінің 2015 жылғы 6 қазандағы № 314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облыстық әкімдігінің 06.10.2015 № 314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қызметтер туралы» 2013 жылғы 15 сәуірдегі Қазақстан Республикасы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«Тұқымның сапасына сараптама жасау жөніндегі зертханаларды аттестаттау» мемлекеттік көрсетілетін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 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қыркүйектегі 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«Тұқымның сапасына сараптама жасау жөніндегі зертханаларды аттестаттау» мемлекеттік көрсетілетін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«Тұқымның сапасына сараптама жасау жөніндегі зертханаларды аттестаттау» мемлекеттік көрсетілетін қызметі (бұдан әрі - мемлекеттік көрсетілетін қызмет) «Оңтүстік Қазақстан облысының ауыл шаруашылығы басқармасы» мемлекеттік мекемесімен (бұдан әрі-көрсетілетін қызметті беруші)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www.e.gov.kz «электрондық үкімет»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тұқым сапасына сараптама жасау жөніндегі зертхананы аттестаттау туралы куәлік беру.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олардың орындалу дәйектілігі, оның ішінде барлық рәсімдердің өту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берушінің кеңсесіне Қазақстан Республикасы Үкіметінің 2014 жылғы 6 маусымдағы № 623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«Тұқымның сапасына сараптама жасау жөніндегі зертханаларды аттестаттау» мемлекеттiк көрсетілетін қызметі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кеңсе қызметкері өтінішті тіркеуге алады да 10 минуттың ішінде құжаттарды көрсетілетін қызметті берушінің басшылығына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басшылығы көрсетілетін қызметті берушінің жауапты орындаушысына орындау үшін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құжаттардың толықтығын тексеріп, оны аттестациялауды өткізу және мәртебе беру жөніндегі  жергілікті атқарушы органның арнайы комиссиясының (бұдан әрі-Комиссия)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көрсетілетін қызметті алушының біліктілік талаптарға сәйкестігін анықтап, шешім қабылдайды да оны көрсетілетін қызметті берушіге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 Комиссия шешімінің негізінде Оңтүстік Қазақстан облысы әкімдігінің қаулысы жобасын рәсімдейді (бұдан әрі-қаулы);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қаулы қабылданған соң көрсетілетін қызметті берушінің жауапты орындаушысы мемлекеттік көрсетілетін қызмет нәтижесін ресімдеп, көрсетілетін қызметті берушінің басшылығына алып кіреді;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басшылығы сол жұмыс күні мемлекеттік көрсетілетін қызмет нәтижесіне қол қояды және оны көрсетілетін қызметті берушінің кеңсесіне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мемлекеттік көрсетілетін қызмет нәтижесі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берушінің кеңсе қызметкерімен тіркеледі және көрсетілетін қызметті алушыға табысталады.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кеңсе қызметкері.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 бөлімі 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 Мемлекеттік қызмет көрсету үдерісіндегі рәсімдердің (іс-қимылдардың) блок-схема түріндегі реттілігінің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Портал арқылы алу үшін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Порталға кіру;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көрсетілетін қызметті таңдау: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электронды-цифрлы қолтаңбамен (бұдан әрі-ЭЦҚ) жеке сәйкестендіру нөмірі немесе бизнес-сәйкестендіру нөмірі арқылы авторлау, тіркелу;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онлайн мемлекеттік көрсетілетін қызметке тапсырыс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электрондық сауал жолдарын толтыру және қажет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тізбеге сәйкес электронды түрде құжаттарды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шығыс құжатты тексерген соң көрсетілетін қызметті алушы ЭЦҚ қоюы қажет. Қол қойған соң өтініш автоматты түрде көрсетілетін қызметті берушіге түседі;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түскен өтінішті көрсетілетін қызметті беруші тіркеген соң, көрсетілетін қызметті алушының жеке кабинетінде өтініштің жағдайы автоматты түрде өзгереді. Өтінішті тіркеген кезден бастап Стандарттың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көрсетілетін қызметті беруші нәтижені беруі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нәтижесінде көрсетілетін қызметті алушының жеке кабинетінде өтініштің жағдайы «Қанағаттанарлыққа» ауысады. Кейін, көрсетілетін қызметті алушы нәтижені көшіре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мемлекеттік қызмет көрсету кезінде көрсетілетін қызметті беруші мен көрсетілетін қызметті алушының жүгіну және рәсімдердің (іс-қимылдардың) реттілігі тәртібінің диаграммалық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процесіндегі рәсімдердің (іс-қимылдардың) реттілігі, қызмет берушінің құрылымдық бөлімшелерінің (қызметкерлерінің) өзара іс-қимылдары реттілігінің графикалық және схемалық түрде сипатталуы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бейнеленген. Мемлекеттік қызмет көрсету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«Тұқымның сапасына сараптама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зертханаларды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блок-схема түрінде сипатталуы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74676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«Тұқымның сапасына сараптама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зертханаларды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599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Шартты белгілер: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«Тұқымның сапасына сараптама жасау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зертханаларды аттестаттау»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үдерісіндегі рәсімдердің (іс-қимылдардың) графикалық түрдегі реттілігінің сипатталуы және мемлекеттік қызмет көрсету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1927"/>
        <w:gridCol w:w="1514"/>
        <w:gridCol w:w="1514"/>
        <w:gridCol w:w="1790"/>
        <w:gridCol w:w="1652"/>
        <w:gridCol w:w="1378"/>
        <w:gridCol w:w="1378"/>
      </w:tblGrid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басшылығы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кеңсе қызметкері</w:t>
            </w:r>
          </w:p>
        </w:tc>
      </w:tr>
      <w:tr>
        <w:trPr>
          <w:trHeight w:val="3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тіркеуге алады да 10 минуттың ішінде құжаттарды көрсетілетін қызметті берушінің басшылығына жөнелтеді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берушінің жауапты орындаушысына орындау үшін жолдайды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толықтығын тексеріп, оны Комиссияның қарауына жолдайды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алушының біліктілік талаптарға сәйкестігін анықтап, шешім қабылдайды да оны көрсетілетін қызметті берушіге жөнелтеді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шешімінің негізінде қаулы жобасын рәсімдейді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қабылданған соң мемлекеттік көрсетілетін қызмет нәтижесін ресімдеп, көрсетілетін қызметті берушінің басшылығына алып кіреді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 жұмыс күні мемлекеттік көрсетілетін қызмет нәтижесіне қол қояды және оны көрсетілетін қызметті берушінің кеңсесіне жолдайды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нәтижесі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тіркеледі және көрсетілетін қызметті алушыға табысталады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