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8f49" w14:textId="6a28f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"Шитті мақта мен мақта талшығы сапасының сараптамасына арналған шығындардың құнын субсидиялау қағидаларын бекіту туралы" Қазақстан Республикасы Үкіметінің 2014 жылғы 23 маусымдағы № 696 қаулысын іске асыру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17 қазандағы № 335 қаулысы. Оңтүстік Қазақстан облысының Әділет департаментінде 2014 жылғы 30 қазанда № 2854 болып тіркелді. Күші жойылды - Оңтүстік Қазақстан облыстық әкімдігінің 2015 жылғы 22 қазандағы № 331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Оңтүстік Қазақстан облыстық әкімдігінің 22.10.2015 № 331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2001 жылғы 23 қаңтардағы Қазақстан Республикасы Заңының 27-бабының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«Шитті мақта мен мақта талшығы сапасының сараптамасына арналған шығындардың құнын субсидиялау қағидаларын бекіту туралы» Қазақстан Республикасы Үкіметінің 2014 жылғы 23 маусымдағы № </w:t>
      </w:r>
      <w:r>
        <w:rPr>
          <w:rFonts w:ascii="Times New Roman"/>
          <w:b w:val="false"/>
          <w:i w:val="false"/>
          <w:color w:val="0c0000"/>
          <w:sz w:val="28"/>
        </w:rPr>
        <w:t>696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Оңтүстік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шитті мақтаның сапасының бір сынамасын сараптау құны мен мақта талшығының сапасының бір сынамасын сараптау құны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«Оңтүстік Қазақстан облысының ауыл шаруашылығы басқармасы»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облыс әкімінің бірінші орынбасары Б.С. Оспановқа жүктелсін. 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    А.Мырзахметов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18.10.2014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Жылқышиев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Ә. Бектаев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Қаныбеков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Садыр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Тұяқбаев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Р. Исаева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жылғы «17» қазан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335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Шитті мақтаның сапасының бір сынамасын сараптау құны мен мақта талшығының сапасының бір сынамасын сараптау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4"/>
        <w:gridCol w:w="4013"/>
        <w:gridCol w:w="4013"/>
      </w:tblGrid>
      <w:tr>
        <w:trPr>
          <w:trHeight w:val="30" w:hRule="atLeast"/>
        </w:trPr>
        <w:tc>
          <w:tcPr>
            <w:tcW w:w="3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сынамасының сапасын сараптама жасаудың құны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Шитті мақта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 талшығы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 теңге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