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2f55" w14:textId="b1c2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2014 жылғы 25 шілдедегі № 254 "Аудандар және қалалар бойынша cубсидиялар көлемдерін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10 желтоқсандағы № 392 қаулысы. Оңтүстік Қазақстан облысының Әділет департаментінде 2014 жылғы 19 желтоқсанда № 2923 болып тіркелді. Күші жойылды - Оңтүстік Қазақстан облыстық әкімдігінің 2015 жылғы 12 маусымдағы № 170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облыстық әкімдігінің 12.06.2015 № 170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"Тыңайтқыштардың құнын (органикалық тыңайтқыштарды қоспағанда) субсидиялау қағидаларын бекіту туралы" Қазақстан Республикасы Үкіметінің 2014 жылғы 29 мамырдағы № 574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2014 жылғы 25 шілдедегі № 254 "Аудандар және қалалар бойынша cубсидиялар көлемдерін белгілеу туралы" (Нормативтік құқықтық актілерді мемлекеттік тіркеу тізілімінде 2764-нөмірімен тіркелген, 2014 жылы 21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облысының ауыл шаруашылығы басқармасы"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 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 № 392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көлемі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257"/>
        <w:gridCol w:w="3900"/>
        <w:gridCol w:w="5560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мен 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Межеленген егістік көлемі, мың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2 578 004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1 869 035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 № 392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 тыңайтқыштар (органикалықтарды қоспағанда) құнын арзандатуға арналған cубсидиялар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293"/>
        <w:gridCol w:w="3329"/>
        <w:gridCol w:w="6049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мен 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Тыңайтқыштар көлемі, мың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862157,94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163468,34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