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cf32" w14:textId="6e5c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Шымкент қаласы көшелеріне атау беру,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2014 жылғы 18 желтоқсандағы № 399 қаулысы және Оңтүстік Қазақстан облыстық мәслихатының 2014 жылғы 11 желтоқсандағы № 34/267-V шешімі. Оңтүстік Қазақстан облысының Әділет департаментінде 2014 жылғы 31 желтоқсанда № 2942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сәйкес, Шымкент қаласы тұрғындарының пікірін ескере отырып, Республикалық ономастика комиссиясының қорытындылары негізінде,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1.Оңтүстік Қазақстан облысы Шымкент қаласының көшелеріне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 ауданындағы атауы жоқ көшеге Нығмет Төлендіұлы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көшесі Ақтансай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Солтүстік-Батыс шағын ауданындағы атауы жоқ көшесі Нұрлы таң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көшесі Арыстанды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көшесі Сұлусай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атауы жоқ көшесі Арқалық көшесі болып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Ұлағат шағын ауданындағы атауы жоқ көшесі Қаражон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2.Оңтүстік Қазақстан облысы Шымкент қаласының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тұрғын алабындағы Мұхтар Әуезов көшесі Тасты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Тұрар Рысқұлов көшесі Арыснұра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тұрғын алабындағы Әлия Молдағұлова көшесі Айбар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Бейімбет Майлин көшесі Күреңбел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Сәбит Мұқанов көшесі Балаөзен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Күләш Байсейітова көшесі Аққұз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Мұқан Төлебаев көшесі Құрақты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тұрғын алабындағы Абай Құнанбаев көшесі Қарамыс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Теміржол көшесі Бабата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тұрғын алабындағы Жеңіс-2 көшесі Мыңтөбе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Жастар көшесі Айшуақ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Жамбыл Жабаев көшесі Қарғалы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Мұқағали Мақатаев көшесі Иіркөл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Қайрат Рысқұлбеков көшесі Шілік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Жаңаталап тұрғын алабындағы Әліби Мангельдин көшесі Үшжұрт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Қасым Аманжолов көшесі Ұзынбұлақ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Әбілхан Қастеев көшесі Келіншектау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Кемел Тоқаев көшесі Жылға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Әліби Жангелдин көшесі Лепсі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Нәзір Төреқұлов көшесі Нарқазан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Ғани Мұратбаев көшесі Шымбұлақ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Ақкөгершін көшесі Көкмардан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Игілік тұрғын алабындағы Достық көшесі Жәудір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Амангелді Иманов көшесі Айшырақ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Халел Досмұхамедов көшесі Мұзарт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Әл-Фараби көшесі Жайық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Отырар көшесі Үшқоңыр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Дина Нүрпейісова көшесі Үржар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Тұрар Рысқұлов көшесі Мырзашөл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Әлия Молдағұлова көшесі Көкарал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Бәйдібек көшесі Теміртау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шағынауданындағы Жүсіпбек Аймауытов көшесі Ақжелек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Мұхтар Әуезов көшесі Елбегі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Мәншүк Мәметова көшесі Ағынсай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Бейбітшілік көшесі Ақсу-Жабағылы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Жастар көшесі Жетіқара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Достық көшесі Шаңдыкөл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Желтоқсан көшесі Айыртау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Шаттық көшесі Көкшеқұм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Шымкент көшесі Үштау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Бірлік көшесі Құттыкөл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Ақниет көшесі Қарашаңырақ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шағынауданындағы Әлия Молдағұлова көшесі Ермексу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Қазығұрт шағын ауданындағы Күләш Байсейітова көшесі Талдыкөл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Тұрлан шағын ауданындағы Қаныш Сәтбаев көшесі Іңкәрдария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Тұрлан шағын ауданындағы Әйтеке би көшесі Ақбозат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Мұқағали Мақатаев көшесі Бершінтөбе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Ілияс Жансүгіров көшесі Маралды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Хамза көшесі Тоқбәйге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Юлдаш Ахунбабаев көшесі Жиделібайсын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Ілияс Жансүгіров көшесі Жұмбақтас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Төлеген Айбергенов көшесі Керегетас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Ахмет Байтұрсынов көшесі Ақкемер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Ғабит Мүсірепов көшесі Нұрсая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Жүсіпбек Аймауытов көшесі Алтынқазық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Бауыржан Момышұлы көшесі Байқоңыр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Жұмабек Ташенов көшесі Алқамерген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Шоқан Уәлиханов көшесі Алтынемел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Тәуелсіздікке 20 жыл тұрғын алабындағы Талғат Бегельдинов көшесі Жайдарман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Мәншүк Мәметова көшесі Тарбағатай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Амангелді Иманов көшесі Таубалытас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Жиделі шағын ауданындағы Жамбыл Жабаев көшесі Шалқаркөл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Шәмші Қалдаяқов көшесі Ақбақай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Қатынкөпір шағын ауданындағы Бейбітшілік көшесі Хантәңірі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Әлия Молдағұлова көшесі Алтынкемер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Амангелді Иманов көшесі Қорғалжын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Абай Құнанбаев көшесі Ордалы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Ақжар көшесі Сұлутөбе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Ақжар тұрғын алабындағы Бастау көшесі Саумалкөл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Тұрлан шағын ауданындағы Төлеби көшесі Шойтөбе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Тұрлан шағын ауданындағы Қазыбек би көшесі Түлкібас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Күләш Байсеитова көшесі Жетісай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Қызылжар шағын ауданындағы Сәбит Мұқанов көшесі Шардара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Тұрар Рысқұлов көшесі Төрткүлтөбе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Асанбай Асқаров көшесі Ақберен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Шоқан Уәлиханов көшесі Қызылқайың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Бауыржан Момышұлы көшесі Мұхаметқұл Исламқұлов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Қайтпас шағын ауданындағы Амангелді Иманов көшесі Қаһарман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Қазыбек би көшесі Тойтөбе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Дінмұхамед Қонаев көшесі Қостөбе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Тәуке хан көшесі Күмісті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Бәйдібек ата көшесі Нарқобыз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Жастар көшесі Белағаш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Майлы қожа көшесі Бөген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Сәуле шағын ауданындағы Қайрат Рысқұлбеков көшесі Қалдыкөл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Жамбыл Жабаев көшесі Қазансу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Төле би көшесі Ақсеңгір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Мұхтар Әуезов көшесі Атбасар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Абай Құнанбаев көшесі Шарын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Шәмші Қалдаяқов көшесі Жасқұс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Қарақозы Абдалиев көшесі Белкөл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Тұрар Рысқұлов көшесі Құсқоңыр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Достық шағын ауданындағы Достық көшесі Бөкейтау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Достық көшесі Талбесік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Ілияс Жансүгіров көшесі Кемеңгер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Қабанбай батыр көшесі Қалғандария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Көктем көшесі Ерейментау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Абай Құнанбаев көшесі Қызбелтау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Ахмет Байтұрсынов көшесі Арнасай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Александр Пушкин көшесі Жекебұлақ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Мәншүк Мәметова көшесі Аққала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Желтоқсан көшесі Үшарал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8 наурыз көшесі Киелітас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Абылай хан көшесі Ақселеу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Есіл көшесі Барыс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Әл-Фараби көшесі Баянтау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Әлия Молдағұлова көшесі Белжайлау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тұрғын алабындағы Ғани Мұратбаев көшесі Сандықтау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Әйтеке би көшесі Сайран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Көктем көшесі Мергентөбе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Таскен тұрғын алабындағы Ынтымақ көшесі Бұлақты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Қызылсай тұрғын алабындағы Бейбітшілік көшесі Амантау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Атамекен көшесі Қызыларай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Қаныш Сәтбаев көшесі Шаян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Мектеп көшесі Ертіс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Мәртөбе тұрғын алабындағы Интернационал көшесі Жанартау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Қажымұқан Мұңайтпасов көшесі Мыңбұлақ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Желтоқсан көшесі Құланды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 шағын ауданындағы Тәуке хан көшесі Ақсүмбе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Мейірім көшесі Марқатау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Еркіндік көшесі Хантау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Қажымұқан Мұңайтпасов көшесі Ботайтөбе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Жұлдыз көшесі Қаражал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Шапырашты тұрғын алабындағы Жамбыл Жабаев көшесі Құндызды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Шапырашты тұрғын алабындағы Қарасай батыр көшесі Ақасық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Наурыз көшесі Айсүгір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Қарабастау тұрғын алабындағы Достық көшесі Өскемен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Бірлік көшесі Мақпалкөл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Болашақ көшесі Домбыралы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Игілік көшесі Орынбор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Алмалы көшесі Наркес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Арғымақ көшесі Екібастұз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Абай Құнанбаев көшесі Көкпарсай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Дінмұхамед Қонаев көшесі Аспара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Асанбай Асқаров көшесі Қайрақты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Жібек жолы көшесі Үкілісай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Боевая көшесі Шақпақ көшесі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Глеб Кржижановский көшесі Қамысты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Николай Островский көшесі Түрген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Тельман көшесі Талдықорған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Сәкен Сейфуллин көшесі Зеренді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Финская көшесі Көзжетпес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Оңтүстік шағын ауданындағы Надежда Крупская көшесі Қарқара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Абрикосовая көшесі Аққарағай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Қазығұрт көшесі Қоңыртөбе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Вишневая көшесі Көкөзен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Солнечная көшесі Көктал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Мәншүк Мәметова көшесі Дегерес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Дачная көшесі Көкжиде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Мұхамед Мукуми көшесі Маңғыстау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 су тұрғын алабындағы Қызыл су көшесі Ақбөкен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Фурхат көшесі Бозжорға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Максим Горький көшесі Көксутөбе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Сәкен Сейфуллин көшесі Иіржар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Сайрам көшесі Ұлықтөбе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Елтай тұрғын алабындағы Қаратас көшесі Айсауыт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Елтай тұрғын алабындағы Нұрсәт көшесі Тұйғын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Жұлдыз тұрғын алабындағы Яблоневая көшесі Сарайшық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Олеко Дундич көшесі Үштөбе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Бадам-2 тұрғын алабындағы Жаңалық көшесі Боралдай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Бадам-1 тұрғын алабындағы Теміржол көшесі Бесшатыр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Ақниет көшесі Жайсан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Қаратөбе тұрғын алабындағы Юрий Гагарин көшесі Ақтөбе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Жастар көшесі Жыңғылды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Өтеміс тұрғын алабындағы Төле би көшесі Құсмұрын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Қайрат Рысқұлбеков көшесі Жарлыкөл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Маятас тұрғын алабындағы Өркен көшесі Құмадыр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 тұрғын алабындағы Антон Макаренко көшесі Сүткент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Бадам-1 тұрғын алабындағы Ынтымақ-1 көшесі Байырқұм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Әлия Молдағұлова көшесі Алмалық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Дінмұхамед Қонаев көшесі Керуенсарай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Тоғыс тұрғын алабындағы Шаттық көшесі Шыңғыстау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сессиясының төрағасы     А.Сопбеков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 Қ.Ержан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