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d826" w14:textId="5f8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7 қазандағы № 41/284-5c шешімі. Оңтүстік Қазақстан облысының Әділет департаментінде 2014 жылғы 5 қарашада № 2865 болып тіркелді. Күшi жойылды - Оңтүстiк Қазақстан облысы Шымкент қалалық мәслихатының 2016 жылғы 3 мамырдағы № 2/20-6с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қалалық мәслихатының 3.05.2016 № 2/20-6с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Шымкент қаласы бойынша қоса беріліп отырған коммуналдық қалдықтарды жинау, әкету, көму және кәдеге жарату тарифтері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41/284-5с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коммуналдық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3198"/>
        <w:gridCol w:w="2256"/>
        <w:gridCol w:w="4126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