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2577" w14:textId="1622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2014 жылғы 7 ақпандағы № 89 қаулысы. Оңтүстік Қазақстан облысының Әділет департаментінде 2014 жылғы 19 ақпанда № 2537 болып тіркелді. Қолданылу мерзімінің аяқталуына байланысты күші жойылды - (Оңтүстік Қазақстан облысы Арыс қаласы әкімі аппаратының 2015 жылғы 20 ақпандағы № 448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қалаcы әкімі аппаратының 20.02.2015 № 448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ақылы қоғамдық жұмыстар жүргiзiлетiн ұйымдардың тiзбесi, қоғамдық жұмыстардың түрлерi, көлемi және оларды қаржыландырудың көздерi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2-тармақ жаңа редакцияда - Оңтүстік Қазақстан облысы Арыс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қаласы әкімдігінің 17.07.2014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С.Ертай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89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ақылы қоғамдық жұмыстар жүргiзiлетiн ұйымдардың тiзбесi, қоғамдық жұмыстардың түрлерi, көлемi және оларды қаржыландырудың көздерi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3078"/>
        <w:gridCol w:w="3122"/>
        <w:gridCol w:w="1349"/>
        <w:gridCol w:w="2335"/>
        <w:gridCol w:w="2380"/>
      </w:tblGrid>
      <w:tr>
        <w:trPr>
          <w:trHeight w:val="8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түрлері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«Жұмыспен қамту және әлеуметтік бағдарламалар бөлімі» мемлекеттік мекемесі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көгалдандыру, қоғамдық жұмыстарға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үйлерiн аралау;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округтердiң әлеуметтiк картасын құрастыруға қатысу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іс-құжат,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шаршы 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үй,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ауылдық округ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1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«Тұрғын-үй коммуналдық шаруашылық жолаушылар көлігі және автомобиль жолдары бөлімі» мемлекеттік мекемесі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жiберу;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көгалдандыру, қоғамдық жұмыстарға көмек көрсету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іс-құжат,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 шаршы метр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ішкi iстер Департаментi Арыс ауданының iшкi iстер бөлiмi» мемлекеттік мекемесі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өмiр салтын насихаттау жұмысын ұйымдастыру, кәмелетке толмағандардың арасында құқық бұзушылықтың алдын алу («Сақшы» және «Тәртіп» пилоттық жобалары)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ауылдық округ аумағында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«Қожатоғай ауылдық округ әкімінің аппараты» мемлекеттік мекемесі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ауылды көріктендіру, қоқыстарды тазарту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«Монтайтас ауылдық округ әкімінің аппараты» мемлекеттік мекемесі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ауылды көріктендіру, қоқыстарды тазарту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«Байырқұм ауылдық округ әкімі аппараты» мемлекеттік мекемесі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ауылды көріктендіру, қоқыстарды тазарту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«Жиделі ауылдық округ әкімі аппараты» мемлекеттік мекемесі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ауылды көріктендіру, қоқыстарды тазарту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«Ақдала ауылдық округ әкімінің аппараты» мемлекеттік мекемесі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ауылды көріктендіру, қоқыстарды тазарту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«Дермене ауылдық округ әкімінің аппараты» мемлекеттік мекемесі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ауылды көріктендіру, қоқыстарды тазарту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қаласының «Жұмыспен қамту және әлеуметтік бағдарламалар бөлімі» мемлекеттік мекемесінің «Үйде әлеуметтік қызмет көрсету» коммуналдық мемлекеттік мекемесі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жiберу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 Салық комитетінің Оңтүстік Қазақстан облысы бойынша салық департаментінің Арыс қаласы бойынша салық басқармасы» мемлекеттік мекемесі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жiберу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үй,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іс-құжат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Оңтүстік Қазақстан облысының Әділет департаменті Арыс қаласының әділет басқармасы» мемлекеттік мекемесі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кiтаптарын iшiнара жаңғырту, кiтаптарды тiгуге дайындау және жасақтау;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аралау;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сұраным бойынша iздеу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іс-құжат,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үй,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сұраным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«Қызмет-Сервис-Арыс» жауапкершілігі шектеулі серіктестігі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аумақтарды қоқыстардан тазалау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шаршы метр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«Ақаба-Сервис» жауапкершілігі шектеулі серіктестігі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жүйелерін ағымдағы және күрделi жөндеу жұмысына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төлемдерін жинауға көмектесу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үй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«Арыс-жылу» жауапкершілігі шектеулі серіктестігі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жүйелерін ағымдағы және күрделi жөндеу жұмысына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төлемдерін жинауға көмектесу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пәтер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 шаруашылық жүргізу құқығындағы «ЖАСЫЛ АЙМАҚ-АРЫС» коммуналдық мемлекеттік кәсіпорын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мәдениет орталық паркiнiң аумағын жинау; абаттандыру және көгалдандыру, қоғамдық жұмыстарға көмек көрсету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 шаршы метр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Тіркеу қызметі комитетінің Оңтүстік Қазақстан облысы бойынша жылжымайтын мүлік жөніндегі орталығы» Республикалық мемлекеттік қазыналық кәсіпорнының Арыс филиалы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тiзiмдерiн жасау, құжаттарды қалыптастыру, оларды тiгу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іс-құжат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қоғамдық бірлестігінің Оңтүстік Қазақстан облысы Арыс қалалық филилалы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тiзiмдерiн жасау, құжаттарды қалыптастыру, оларды тiгу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іс-құжат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«Арыс қалалық мүгедектер қоғамы» қоғамдық бірлестігі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өңдеу, құжаттарды көбейту және жiберу; қоғамдық іс-шараларды ұйымдастыруға көмектесу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іс-құжат,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ауылдық округ аумағында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