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765" w14:textId="51f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22 сәуірдегі № 27/159-V шешімі. Оңтүстік Қазақстан облысының Әділет департаментінде 2014 жылғы 25 сәуірде № 2639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7 237 837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1 050 833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6 162 668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7 267 500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29 663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С.Файзуллаев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27/159-V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817"/>
        <w:gridCol w:w="2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7237837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6162668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690"/>
        <w:gridCol w:w="749"/>
        <w:gridCol w:w="7267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4451866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759746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110037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27/159-V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2014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27/159-V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қалалық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0"/>
        <w:gridCol w:w="661"/>
        <w:gridCol w:w="661"/>
        <w:gridCol w:w="3826"/>
        <w:gridCol w:w="1273"/>
        <w:gridCol w:w="996"/>
        <w:gridCol w:w="848"/>
        <w:gridCol w:w="1051"/>
        <w:gridCol w:w="1144"/>
        <w:gridCol w:w="1070"/>
        <w:gridCol w:w="118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